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F3015D">
        <w:rPr>
          <w:rFonts w:ascii="宋体" w:hAnsi="宋体" w:hint="eastAsia"/>
          <w:color w:val="FF0000"/>
          <w:sz w:val="36"/>
          <w:szCs w:val="30"/>
        </w:rPr>
        <w:t>27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F3015D" w:rsidRPr="00F3015D">
        <w:rPr>
          <w:rFonts w:hint="eastAsia"/>
          <w:color w:val="FF0000"/>
          <w:sz w:val="36"/>
          <w:szCs w:val="36"/>
        </w:rPr>
        <w:t>一次性使用引流导管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667E99" w:rsidP="001E0411">
      <w:pPr>
        <w:pStyle w:val="10"/>
        <w:tabs>
          <w:tab w:val="right" w:leader="dot" w:pos="8306"/>
        </w:tabs>
        <w:spacing w:line="480" w:lineRule="auto"/>
        <w:rPr>
          <w:rFonts w:ascii="宋体" w:hAnsi="宋体"/>
          <w:szCs w:val="22"/>
          <w:lang w:eastAsia="en-US" w:bidi="en-US"/>
        </w:rPr>
      </w:pPr>
      <w:r w:rsidRPr="00667E99">
        <w:rPr>
          <w:rFonts w:ascii="宋体" w:hAnsi="宋体" w:hint="eastAsia"/>
        </w:rPr>
        <w:fldChar w:fldCharType="begin"/>
      </w:r>
      <w:r w:rsidR="001E0411" w:rsidRPr="009318B0">
        <w:rPr>
          <w:rFonts w:ascii="宋体" w:hAnsi="宋体" w:hint="eastAsia"/>
        </w:rPr>
        <w:instrText xml:space="preserve">TOC \o "1-2" \h \u </w:instrText>
      </w:r>
      <w:r w:rsidRPr="00667E9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667E9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667E9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3015D" w:rsidRPr="00F3015D">
        <w:rPr>
          <w:rFonts w:hint="eastAsia"/>
          <w:color w:val="FF0000"/>
          <w:sz w:val="32"/>
          <w:szCs w:val="32"/>
        </w:rPr>
        <w:t>一次性使用引流导管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F3015D" w:rsidP="00E574BA">
            <w:pPr>
              <w:widowControl/>
              <w:jc w:val="center"/>
              <w:rPr>
                <w:rFonts w:ascii="宋体" w:hAnsi="宋体" w:cs="宋体"/>
                <w:b/>
                <w:color w:val="FF0000"/>
                <w:kern w:val="0"/>
                <w:sz w:val="32"/>
                <w:szCs w:val="32"/>
              </w:rPr>
            </w:pPr>
            <w:r w:rsidRPr="00F3015D">
              <w:rPr>
                <w:rFonts w:hint="eastAsia"/>
                <w:color w:val="FF0000"/>
                <w:sz w:val="32"/>
                <w:szCs w:val="32"/>
              </w:rPr>
              <w:t>一次性使用引流导管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FA621D">
        <w:rPr>
          <w:rFonts w:ascii="宋体" w:hAnsi="宋体" w:hint="eastAsia"/>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5</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F3015D" w:rsidP="0043037B">
      <w:pPr>
        <w:rPr>
          <w:color w:val="FF0000"/>
          <w:sz w:val="30"/>
          <w:szCs w:val="30"/>
        </w:rPr>
      </w:pPr>
      <w:r w:rsidRPr="00F3015D">
        <w:rPr>
          <w:rFonts w:hint="eastAsia"/>
          <w:color w:val="FF0000"/>
          <w:sz w:val="30"/>
          <w:szCs w:val="30"/>
        </w:rPr>
        <w:t>一次性使用引流导管</w:t>
      </w:r>
      <w:r w:rsidR="0043037B" w:rsidRPr="0043037B">
        <w:rPr>
          <w:color w:val="FF0000"/>
          <w:sz w:val="30"/>
          <w:szCs w:val="30"/>
        </w:rPr>
        <w:t>相关参数</w:t>
      </w:r>
      <w:r w:rsidR="0043037B">
        <w:rPr>
          <w:rFonts w:hint="eastAsia"/>
          <w:color w:val="FF0000"/>
          <w:sz w:val="30"/>
          <w:szCs w:val="30"/>
        </w:rPr>
        <w:t>：</w:t>
      </w:r>
    </w:p>
    <w:p w:rsidR="001E0411" w:rsidRPr="00F3015D" w:rsidRDefault="00F3015D" w:rsidP="00F3015D">
      <w:pPr>
        <w:spacing w:line="360" w:lineRule="auto"/>
        <w:rPr>
          <w:rFonts w:ascii="宋体" w:hAnsi="宋体"/>
          <w:color w:val="FF0000"/>
          <w:sz w:val="28"/>
          <w:szCs w:val="28"/>
        </w:rPr>
        <w:sectPr w:rsidR="001E0411" w:rsidRPr="00F3015D">
          <w:pgSz w:w="11907" w:h="16840"/>
          <w:pgMar w:top="1134" w:right="1191" w:bottom="1134" w:left="1304" w:header="964" w:footer="992" w:gutter="0"/>
          <w:pgNumType w:fmt="numberInDash"/>
          <w:cols w:space="720"/>
          <w:docGrid w:linePitch="312"/>
        </w:sectPr>
      </w:pPr>
      <w:r w:rsidRPr="00F3015D">
        <w:rPr>
          <w:color w:val="FF0000"/>
          <w:sz w:val="28"/>
          <w:szCs w:val="28"/>
        </w:rPr>
        <w:t>1</w:t>
      </w:r>
      <w:r w:rsidRPr="00F3015D">
        <w:rPr>
          <w:color w:val="FF0000"/>
          <w:sz w:val="28"/>
          <w:szCs w:val="28"/>
        </w:rPr>
        <w:t>、主要用于肝脏疾病（囊肿、脓肿、积液）和胆道梗阻的引流。</w:t>
      </w:r>
      <w:r w:rsidRPr="00F3015D">
        <w:rPr>
          <w:color w:val="FF0000"/>
          <w:sz w:val="28"/>
          <w:szCs w:val="28"/>
        </w:rPr>
        <w:br/>
        <w:t>2</w:t>
      </w:r>
      <w:r w:rsidRPr="00F3015D">
        <w:rPr>
          <w:color w:val="FF0000"/>
          <w:sz w:val="28"/>
          <w:szCs w:val="28"/>
        </w:rPr>
        <w:t>、能在</w:t>
      </w:r>
      <w:r w:rsidRPr="00F3015D">
        <w:rPr>
          <w:color w:val="FF0000"/>
          <w:sz w:val="28"/>
          <w:szCs w:val="28"/>
        </w:rPr>
        <w:t>B</w:t>
      </w:r>
      <w:r w:rsidRPr="00F3015D">
        <w:rPr>
          <w:color w:val="FF0000"/>
          <w:sz w:val="28"/>
          <w:szCs w:val="28"/>
        </w:rPr>
        <w:t>超、</w:t>
      </w:r>
      <w:r w:rsidRPr="00F3015D">
        <w:rPr>
          <w:color w:val="FF0000"/>
          <w:sz w:val="28"/>
          <w:szCs w:val="28"/>
        </w:rPr>
        <w:t>CT</w:t>
      </w:r>
      <w:r w:rsidRPr="00F3015D">
        <w:rPr>
          <w:color w:val="FF0000"/>
          <w:sz w:val="28"/>
          <w:szCs w:val="28"/>
        </w:rPr>
        <w:t>下显影。</w:t>
      </w:r>
      <w:r w:rsidRPr="00F3015D">
        <w:rPr>
          <w:color w:val="FF0000"/>
          <w:sz w:val="28"/>
          <w:szCs w:val="28"/>
        </w:rPr>
        <w:br/>
        <w:t>3</w:t>
      </w:r>
      <w:r w:rsidRPr="00F3015D">
        <w:rPr>
          <w:color w:val="FF0000"/>
          <w:sz w:val="28"/>
          <w:szCs w:val="28"/>
        </w:rPr>
        <w:t>、带穿刺套管针、固定装置。</w:t>
      </w:r>
      <w:r w:rsidRPr="00F3015D">
        <w:rPr>
          <w:color w:val="FF0000"/>
          <w:sz w:val="28"/>
          <w:szCs w:val="28"/>
        </w:rPr>
        <w:br/>
        <w:t>4</w:t>
      </w:r>
      <w:r w:rsidRPr="00F3015D">
        <w:rPr>
          <w:color w:val="FF0000"/>
          <w:sz w:val="28"/>
          <w:szCs w:val="28"/>
        </w:rPr>
        <w:t>、最好带长度标记。</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897" w:rsidRDefault="00C15897" w:rsidP="004538CF">
      <w:r>
        <w:separator/>
      </w:r>
    </w:p>
  </w:endnote>
  <w:endnote w:type="continuationSeparator" w:id="1">
    <w:p w:rsidR="00C15897" w:rsidRDefault="00C15897"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F3015D">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F3015D">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jc w:val="center"/>
    </w:pPr>
    <w:fldSimple w:instr=" PAGE   \* MERGEFORMAT ">
      <w:r w:rsidR="00FE2D54" w:rsidRPr="00FE2D54">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897" w:rsidRDefault="00C15897" w:rsidP="004538CF">
      <w:r>
        <w:separator/>
      </w:r>
    </w:p>
  </w:footnote>
  <w:footnote w:type="continuationSeparator" w:id="1">
    <w:p w:rsidR="00C15897" w:rsidRDefault="00C15897"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7496"/>
    <w:rsid w:val="00962273"/>
    <w:rsid w:val="00963798"/>
    <w:rsid w:val="00967915"/>
    <w:rsid w:val="00971732"/>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42AC4"/>
    <w:rsid w:val="00B54278"/>
    <w:rsid w:val="00B624C8"/>
    <w:rsid w:val="00B6673E"/>
    <w:rsid w:val="00B775D4"/>
    <w:rsid w:val="00BA585C"/>
    <w:rsid w:val="00BD3F48"/>
    <w:rsid w:val="00BE507A"/>
    <w:rsid w:val="00BF0395"/>
    <w:rsid w:val="00C054DC"/>
    <w:rsid w:val="00C15897"/>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1640</Words>
  <Characters>9351</Characters>
  <Application>Microsoft Office Word</Application>
  <DocSecurity>0</DocSecurity>
  <Lines>77</Lines>
  <Paragraphs>21</Paragraphs>
  <ScaleCrop>false</ScaleCrop>
  <Company>微软中国</Company>
  <LinksUpToDate>false</LinksUpToDate>
  <CharactersWithSpaces>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2017-03-30T01:38:00Z</dcterms:created>
  <dcterms:modified xsi:type="dcterms:W3CDTF">2017-03-30T01:39:00Z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