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E11729" w:rsidRDefault="001E0411" w:rsidP="00E11729">
      <w:pPr>
        <w:spacing w:line="700" w:lineRule="exact"/>
        <w:ind w:firstLineChars="486" w:firstLine="1750"/>
        <w:rPr>
          <w:rFonts w:ascii="宋体" w:hAnsi="宋体" w:hint="eastAsia"/>
          <w:color w:val="FF0000"/>
          <w:sz w:val="36"/>
          <w:szCs w:val="30"/>
        </w:rPr>
      </w:pPr>
      <w:r w:rsidRPr="009318B0">
        <w:rPr>
          <w:rFonts w:ascii="宋体" w:hAnsi="宋体" w:hint="eastAsia"/>
          <w:color w:val="FF0000"/>
          <w:sz w:val="36"/>
          <w:szCs w:val="30"/>
        </w:rPr>
        <w:t>采购计划编号：</w:t>
      </w:r>
      <w:r w:rsidR="00E11729" w:rsidRPr="00E11729">
        <w:rPr>
          <w:rFonts w:ascii="宋体" w:hAnsi="宋体"/>
          <w:color w:val="FF0000"/>
          <w:sz w:val="36"/>
          <w:szCs w:val="30"/>
        </w:rPr>
        <w:t>20170092</w:t>
      </w:r>
    </w:p>
    <w:p w:rsidR="001E0411" w:rsidRDefault="001E0411" w:rsidP="00E11729">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191F97" w:rsidRPr="00191F97">
        <w:rPr>
          <w:rFonts w:hint="eastAsia"/>
          <w:color w:val="FF0000"/>
          <w:sz w:val="36"/>
          <w:szCs w:val="36"/>
        </w:rPr>
        <w:t>一次性使用雾化吸入器、</w:t>
      </w:r>
      <w:r w:rsidR="00191F97" w:rsidRPr="00191F97">
        <w:rPr>
          <w:rFonts w:hint="eastAsia"/>
          <w:color w:val="FF0000"/>
          <w:sz w:val="36"/>
          <w:szCs w:val="36"/>
        </w:rPr>
        <w:t xml:space="preserve">                 </w:t>
      </w:r>
      <w:r w:rsidR="00191F97" w:rsidRPr="00191F97">
        <w:rPr>
          <w:rFonts w:hint="eastAsia"/>
          <w:color w:val="FF0000"/>
          <w:sz w:val="36"/>
          <w:szCs w:val="36"/>
        </w:rPr>
        <w:t>吸氧面罩</w:t>
      </w: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00191F97">
        <w:rPr>
          <w:rFonts w:ascii="宋体" w:hAnsi="宋体" w:hint="eastAsia"/>
          <w:sz w:val="48"/>
          <w:szCs w:val="32"/>
        </w:rPr>
        <w:t>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F37F4" w:rsidP="001E0411">
      <w:pPr>
        <w:pStyle w:val="10"/>
        <w:tabs>
          <w:tab w:val="right" w:leader="dot" w:pos="8306"/>
        </w:tabs>
        <w:spacing w:line="480" w:lineRule="auto"/>
        <w:rPr>
          <w:rFonts w:ascii="宋体" w:hAnsi="宋体"/>
          <w:szCs w:val="22"/>
          <w:lang w:eastAsia="en-US" w:bidi="en-US"/>
        </w:rPr>
      </w:pPr>
      <w:r w:rsidRPr="001F37F4">
        <w:rPr>
          <w:rFonts w:ascii="宋体" w:hAnsi="宋体" w:hint="eastAsia"/>
        </w:rPr>
        <w:fldChar w:fldCharType="begin"/>
      </w:r>
      <w:r w:rsidR="001E0411" w:rsidRPr="009318B0">
        <w:rPr>
          <w:rFonts w:ascii="宋体" w:hAnsi="宋体" w:hint="eastAsia"/>
        </w:rPr>
        <w:instrText xml:space="preserve">TOC \o "1-2" \h \u </w:instrText>
      </w:r>
      <w:r w:rsidRPr="001F37F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F37F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F37F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F37F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1F37F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F37F4"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1F37F4"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91F97" w:rsidRDefault="001E0411" w:rsidP="00191F97">
      <w:pPr>
        <w:spacing w:line="700" w:lineRule="exact"/>
        <w:ind w:firstLineChars="486" w:firstLine="1171"/>
        <w:rPr>
          <w:rFonts w:ascii="宋体" w:hAnsi="宋体"/>
          <w:b/>
          <w:sz w:val="30"/>
          <w:szCs w:val="30"/>
        </w:rPr>
      </w:pPr>
      <w:bookmarkStart w:id="3" w:name="_Toc313893526"/>
      <w:bookmarkStart w:id="4" w:name="_Toc317775175"/>
      <w:bookmarkStart w:id="5" w:name="_Toc417390467"/>
      <w:r w:rsidRPr="009318B0">
        <w:rPr>
          <w:rFonts w:ascii="宋体" w:hAnsi="宋体" w:hint="eastAsia"/>
          <w:b/>
          <w:sz w:val="24"/>
        </w:rPr>
        <w:t>重庆市职业病防治院</w:t>
      </w:r>
      <w:r w:rsidR="00191F97" w:rsidRPr="00191F97">
        <w:rPr>
          <w:rFonts w:hint="eastAsia"/>
          <w:color w:val="FF0000"/>
          <w:sz w:val="36"/>
          <w:szCs w:val="36"/>
        </w:rPr>
        <w:t>一次性使用雾化吸入器、</w:t>
      </w:r>
      <w:r w:rsidR="00191F97" w:rsidRPr="00191F97">
        <w:rPr>
          <w:rFonts w:hint="eastAsia"/>
          <w:color w:val="FF0000"/>
          <w:sz w:val="36"/>
          <w:szCs w:val="36"/>
        </w:rPr>
        <w:t xml:space="preserve">                 </w:t>
      </w:r>
      <w:r w:rsidR="00191F97" w:rsidRPr="00191F97">
        <w:rPr>
          <w:rFonts w:hint="eastAsia"/>
          <w:color w:val="FF0000"/>
          <w:sz w:val="36"/>
          <w:szCs w:val="36"/>
        </w:rPr>
        <w:t>吸氧面罩</w:t>
      </w:r>
    </w:p>
    <w:p w:rsidR="001E0411" w:rsidRPr="009318B0" w:rsidRDefault="001E0411" w:rsidP="00191F97">
      <w:pPr>
        <w:snapToGrid w:val="0"/>
        <w:spacing w:line="440" w:lineRule="exact"/>
        <w:ind w:firstLineChars="200" w:firstLine="480"/>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BD52C7" w:rsidRDefault="00191F97" w:rsidP="006E3498">
            <w:pPr>
              <w:widowControl/>
              <w:jc w:val="center"/>
              <w:rPr>
                <w:color w:val="FF0000"/>
                <w:sz w:val="32"/>
                <w:szCs w:val="32"/>
              </w:rPr>
            </w:pPr>
            <w:r w:rsidRPr="00BD52C7">
              <w:rPr>
                <w:rFonts w:hint="eastAsia"/>
                <w:color w:val="FF0000"/>
                <w:sz w:val="32"/>
                <w:szCs w:val="32"/>
              </w:rPr>
              <w:t>一次性使用雾化吸入器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91F97" w:rsidRPr="009318B0" w:rsidTr="00BD52C7">
        <w:trPr>
          <w:trHeight w:val="992"/>
          <w:jc w:val="center"/>
        </w:trPr>
        <w:tc>
          <w:tcPr>
            <w:tcW w:w="985" w:type="dxa"/>
            <w:tcBorders>
              <w:top w:val="single" w:sz="4" w:space="0" w:color="auto"/>
              <w:left w:val="single" w:sz="4" w:space="0" w:color="auto"/>
              <w:bottom w:val="single" w:sz="4" w:space="0" w:color="auto"/>
              <w:right w:val="single" w:sz="4" w:space="0" w:color="auto"/>
            </w:tcBorders>
            <w:vAlign w:val="center"/>
          </w:tcPr>
          <w:p w:rsidR="00191F97" w:rsidRDefault="00191F97" w:rsidP="00E574BA">
            <w:pPr>
              <w:widowControl/>
              <w:jc w:val="center"/>
              <w:rPr>
                <w:rFonts w:ascii="宋体" w:hAnsi="宋体" w:cs="宋体" w:hint="eastAsia"/>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191F97" w:rsidRPr="00BD52C7" w:rsidRDefault="00191F97" w:rsidP="006E3498">
            <w:pPr>
              <w:widowControl/>
              <w:jc w:val="center"/>
              <w:rPr>
                <w:rFonts w:hint="eastAsia"/>
                <w:color w:val="FF0000"/>
                <w:sz w:val="32"/>
                <w:szCs w:val="32"/>
              </w:rPr>
            </w:pPr>
            <w:r w:rsidRPr="00BD52C7">
              <w:rPr>
                <w:rFonts w:hint="eastAsia"/>
                <w:color w:val="FF0000"/>
                <w:sz w:val="32"/>
                <w:szCs w:val="32"/>
              </w:rPr>
              <w:t>吸氧面罩</w:t>
            </w:r>
          </w:p>
        </w:tc>
        <w:tc>
          <w:tcPr>
            <w:tcW w:w="1418" w:type="dxa"/>
            <w:tcBorders>
              <w:top w:val="single" w:sz="4" w:space="0" w:color="auto"/>
              <w:left w:val="single" w:sz="4" w:space="0" w:color="auto"/>
              <w:bottom w:val="single" w:sz="4" w:space="0" w:color="auto"/>
              <w:right w:val="single" w:sz="4" w:space="0" w:color="auto"/>
            </w:tcBorders>
            <w:vAlign w:val="center"/>
          </w:tcPr>
          <w:p w:rsidR="00191F97" w:rsidRDefault="00191F97"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91F97" w:rsidRDefault="00191F97" w:rsidP="00E574BA">
            <w:pPr>
              <w:widowControl/>
              <w:jc w:val="center"/>
              <w:rPr>
                <w:rFonts w:ascii="宋体" w:hAnsi="宋体" w:cs="宋体" w:hint="eastAsia"/>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BD52C7" w:rsidRDefault="00191F97" w:rsidP="00E574BA">
            <w:pPr>
              <w:widowControl/>
              <w:jc w:val="center"/>
              <w:rPr>
                <w:rFonts w:ascii="宋体" w:hAnsi="宋体" w:cs="宋体" w:hint="eastAsia"/>
                <w:b/>
                <w:color w:val="FF0000"/>
                <w:kern w:val="0"/>
                <w:szCs w:val="21"/>
              </w:rPr>
            </w:pPr>
            <w:r w:rsidRPr="00191F97">
              <w:rPr>
                <w:rFonts w:ascii="宋体" w:hAnsi="宋体" w:cs="宋体" w:hint="eastAsia"/>
                <w:b/>
                <w:color w:val="FF0000"/>
                <w:kern w:val="0"/>
                <w:szCs w:val="21"/>
              </w:rPr>
              <w:t>带湿化瓶、</w:t>
            </w:r>
          </w:p>
          <w:p w:rsidR="00191F97" w:rsidRPr="00A27C56" w:rsidRDefault="00191F97" w:rsidP="00E574BA">
            <w:pPr>
              <w:widowControl/>
              <w:jc w:val="center"/>
              <w:rPr>
                <w:rFonts w:ascii="宋体" w:hAnsi="宋体" w:cs="宋体"/>
                <w:b/>
                <w:color w:val="FF0000"/>
                <w:kern w:val="0"/>
                <w:szCs w:val="21"/>
              </w:rPr>
            </w:pPr>
            <w:r w:rsidRPr="00191F97">
              <w:rPr>
                <w:rFonts w:ascii="宋体" w:hAnsi="宋体" w:cs="宋体" w:hint="eastAsia"/>
                <w:b/>
                <w:color w:val="FF0000"/>
                <w:kern w:val="0"/>
                <w:szCs w:val="21"/>
              </w:rPr>
              <w:t>不带湿化瓶</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lastRenderedPageBreak/>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B504DE">
        <w:rPr>
          <w:rFonts w:ascii="宋体" w:hAnsi="宋体" w:hint="eastAsia"/>
          <w:color w:val="FF0000"/>
          <w:sz w:val="24"/>
        </w:rPr>
        <w:t>2</w:t>
      </w:r>
      <w:r w:rsidR="00BD52C7">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w:t>
      </w:r>
      <w:r w:rsidR="00BD52C7">
        <w:rPr>
          <w:rFonts w:ascii="宋体" w:hAnsi="宋体" w:hint="eastAsia"/>
          <w:b/>
          <w:color w:val="FF0000"/>
          <w:sz w:val="24"/>
        </w:rPr>
        <w:t>1</w:t>
      </w:r>
      <w:r w:rsidRPr="009318B0">
        <w:rPr>
          <w:rFonts w:ascii="宋体" w:hAnsi="宋体" w:hint="eastAsia"/>
          <w:b/>
          <w:color w:val="FF0000"/>
          <w:sz w:val="24"/>
        </w:rPr>
        <w:t xml:space="preserve">　月　</w:t>
      </w:r>
      <w:r w:rsidR="00B504DE">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日北京时间1</w:t>
      </w:r>
      <w:r w:rsidR="00BD52C7">
        <w:rPr>
          <w:rFonts w:ascii="宋体" w:hAnsi="宋体" w:hint="eastAsia"/>
          <w:b/>
          <w:color w:val="FF0000"/>
          <w:sz w:val="24"/>
        </w:rPr>
        <w:t>5</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w:t>
      </w:r>
      <w:r w:rsidR="0053143C">
        <w:rPr>
          <w:rFonts w:ascii="宋体" w:hAnsi="宋体" w:hint="eastAsia"/>
          <w:b/>
          <w:color w:val="FF0000"/>
          <w:sz w:val="24"/>
        </w:rPr>
        <w:t>1</w:t>
      </w:r>
      <w:r w:rsidRPr="009318B0">
        <w:rPr>
          <w:rFonts w:ascii="宋体" w:hAnsi="宋体" w:hint="eastAsia"/>
          <w:b/>
          <w:color w:val="FF0000"/>
          <w:sz w:val="24"/>
        </w:rPr>
        <w:t xml:space="preserve">　月　</w:t>
      </w:r>
      <w:r w:rsidR="0053143C">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680CEA" w:rsidRDefault="00680CEA" w:rsidP="00966062">
      <w:pPr>
        <w:rPr>
          <w:rFonts w:hint="eastAsia"/>
          <w:color w:val="FF0000"/>
          <w:sz w:val="36"/>
          <w:szCs w:val="36"/>
        </w:rPr>
      </w:pPr>
      <w:bookmarkStart w:id="15" w:name="_GoBack"/>
      <w:bookmarkEnd w:id="15"/>
      <w:r>
        <w:rPr>
          <w:rFonts w:hint="eastAsia"/>
          <w:color w:val="FF0000"/>
          <w:sz w:val="36"/>
          <w:szCs w:val="36"/>
        </w:rPr>
        <w:t>1</w:t>
      </w:r>
      <w:r>
        <w:rPr>
          <w:rFonts w:hint="eastAsia"/>
          <w:color w:val="FF0000"/>
          <w:sz w:val="36"/>
          <w:szCs w:val="36"/>
        </w:rPr>
        <w:t>、</w:t>
      </w:r>
      <w:r w:rsidRPr="00191F97">
        <w:rPr>
          <w:rFonts w:hint="eastAsia"/>
          <w:color w:val="FF0000"/>
          <w:sz w:val="36"/>
          <w:szCs w:val="36"/>
        </w:rPr>
        <w:t>一次性使用雾化吸入器</w:t>
      </w:r>
    </w:p>
    <w:p w:rsidR="00966062" w:rsidRPr="00966062" w:rsidRDefault="00680CEA" w:rsidP="00966062">
      <w:pPr>
        <w:rPr>
          <w:color w:val="FF0000"/>
          <w:sz w:val="28"/>
          <w:szCs w:val="28"/>
        </w:rPr>
      </w:pPr>
      <w:r>
        <w:rPr>
          <w:rFonts w:hint="eastAsia"/>
          <w:color w:val="FF0000"/>
          <w:sz w:val="36"/>
          <w:szCs w:val="36"/>
        </w:rPr>
        <w:t>2</w:t>
      </w:r>
      <w:r>
        <w:rPr>
          <w:rFonts w:hint="eastAsia"/>
          <w:color w:val="FF0000"/>
          <w:sz w:val="36"/>
          <w:szCs w:val="36"/>
        </w:rPr>
        <w:t>、</w:t>
      </w:r>
      <w:r w:rsidRPr="00680CEA">
        <w:rPr>
          <w:rFonts w:hint="eastAsia"/>
          <w:color w:val="FF0000"/>
          <w:sz w:val="36"/>
          <w:szCs w:val="36"/>
        </w:rPr>
        <w:t>吸氧面罩</w:t>
      </w:r>
      <w:r>
        <w:rPr>
          <w:rFonts w:hint="eastAsia"/>
          <w:color w:val="FF0000"/>
          <w:sz w:val="36"/>
          <w:szCs w:val="36"/>
        </w:rPr>
        <w:t>：</w:t>
      </w:r>
      <w:r w:rsidRPr="00680CEA">
        <w:rPr>
          <w:rFonts w:hint="eastAsia"/>
          <w:color w:val="FF0000"/>
          <w:sz w:val="36"/>
          <w:szCs w:val="36"/>
        </w:rPr>
        <w:t>带湿化瓶、不带湿化瓶</w:t>
      </w:r>
    </w:p>
    <w:p w:rsidR="00966062" w:rsidRDefault="00966062" w:rsidP="00966062"/>
    <w:p w:rsidR="004779E8" w:rsidRPr="00966062"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Default="00331476" w:rsidP="003B216F">
      <w:pPr>
        <w:rPr>
          <w:rFonts w:hint="eastAsia"/>
          <w:color w:val="FF0000"/>
          <w:sz w:val="30"/>
          <w:szCs w:val="30"/>
        </w:rPr>
      </w:pPr>
      <w:r>
        <w:rPr>
          <w:rFonts w:hint="eastAsia"/>
          <w:color w:val="FF0000"/>
          <w:sz w:val="30"/>
          <w:szCs w:val="30"/>
        </w:rPr>
        <w:t xml:space="preserve"> </w:t>
      </w:r>
    </w:p>
    <w:p w:rsidR="00331476" w:rsidRDefault="00331476" w:rsidP="003B216F">
      <w:pPr>
        <w:rPr>
          <w:rFonts w:hint="eastAsia"/>
          <w:color w:val="FF0000"/>
          <w:sz w:val="30"/>
          <w:szCs w:val="30"/>
        </w:rPr>
      </w:pPr>
    </w:p>
    <w:p w:rsidR="00331476" w:rsidRDefault="00331476" w:rsidP="003B216F">
      <w:pPr>
        <w:rPr>
          <w:rFonts w:hint="eastAsia"/>
          <w:color w:val="FF0000"/>
          <w:sz w:val="30"/>
          <w:szCs w:val="30"/>
        </w:rPr>
      </w:pPr>
    </w:p>
    <w:p w:rsidR="00331476" w:rsidRDefault="00331476" w:rsidP="003B216F">
      <w:pPr>
        <w:rPr>
          <w:rFonts w:hint="eastAsia"/>
          <w:color w:val="FF0000"/>
          <w:sz w:val="30"/>
          <w:szCs w:val="30"/>
        </w:rPr>
      </w:pPr>
    </w:p>
    <w:p w:rsidR="00331476" w:rsidRDefault="00331476" w:rsidP="003B216F">
      <w:pPr>
        <w:rPr>
          <w:rFonts w:hint="eastAsia"/>
          <w:color w:val="FF0000"/>
          <w:sz w:val="30"/>
          <w:szCs w:val="30"/>
        </w:rPr>
      </w:pPr>
    </w:p>
    <w:p w:rsidR="00331476" w:rsidRDefault="00331476" w:rsidP="003B216F">
      <w:pPr>
        <w:rPr>
          <w:rFonts w:hint="eastAsia"/>
          <w:color w:val="FF0000"/>
          <w:sz w:val="30"/>
          <w:szCs w:val="30"/>
        </w:rPr>
      </w:pPr>
    </w:p>
    <w:p w:rsidR="00331476" w:rsidRDefault="00331476" w:rsidP="003B216F">
      <w:pPr>
        <w:rPr>
          <w:rFonts w:hint="eastAsia"/>
          <w:color w:val="FF0000"/>
          <w:sz w:val="30"/>
          <w:szCs w:val="30"/>
        </w:rPr>
      </w:pPr>
    </w:p>
    <w:p w:rsidR="00331476" w:rsidRPr="003C428A" w:rsidRDefault="00331476"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A0141F" w:rsidRDefault="00A0141F">
      <w:pPr>
        <w:widowControl/>
        <w:jc w:val="left"/>
        <w:rPr>
          <w:rFonts w:ascii="宋体" w:hAnsi="宋体"/>
          <w:sz w:val="36"/>
          <w:szCs w:val="30"/>
        </w:rPr>
      </w:pPr>
      <w:bookmarkStart w:id="16" w:name="_Toc417390484"/>
      <w:r>
        <w:rPr>
          <w:sz w:val="36"/>
          <w:szCs w:val="30"/>
        </w:rPr>
        <w:br w:type="page"/>
      </w:r>
    </w:p>
    <w:p w:rsidR="001E0411" w:rsidRPr="00192ECD" w:rsidRDefault="001E0411" w:rsidP="00482D22">
      <w:pPr>
        <w:pStyle w:val="2"/>
        <w:jc w:val="center"/>
        <w:rPr>
          <w:szCs w:val="30"/>
        </w:rPr>
      </w:pPr>
      <w:r w:rsidRPr="00192ECD">
        <w:rPr>
          <w:rFonts w:hint="eastAsia"/>
          <w:sz w:val="36"/>
          <w:szCs w:val="30"/>
        </w:rPr>
        <w:lastRenderedPageBreak/>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A3" w:rsidRDefault="00AB18A3" w:rsidP="004538CF">
      <w:r>
        <w:separator/>
      </w:r>
    </w:p>
  </w:endnote>
  <w:endnote w:type="continuationSeparator" w:id="1">
    <w:p w:rsidR="00AB18A3" w:rsidRDefault="00AB18A3"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F37F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F37F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E11729">
      <w:rPr>
        <w:rStyle w:val="aa"/>
        <w:rFonts w:ascii="宋体"/>
        <w:noProof/>
        <w:sz w:val="21"/>
        <w:szCs w:val="21"/>
      </w:rPr>
      <w:t>- 5 -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F37F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F37F4">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E11729">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1F37F4">
    <w:pPr>
      <w:pStyle w:val="a7"/>
      <w:jc w:val="center"/>
    </w:pPr>
    <w:fldSimple w:instr=" PAGE   \* MERGEFORMAT ">
      <w:r w:rsidR="00E11729" w:rsidRPr="00E11729">
        <w:rPr>
          <w:noProof/>
          <w:lang w:val="zh-CN"/>
        </w:rPr>
        <w:t>18</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A3" w:rsidRDefault="00AB18A3" w:rsidP="004538CF">
      <w:r>
        <w:separator/>
      </w:r>
    </w:p>
  </w:footnote>
  <w:footnote w:type="continuationSeparator" w:id="1">
    <w:p w:rsidR="00AB18A3" w:rsidRDefault="00AB18A3"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1F97"/>
    <w:rsid w:val="001930C6"/>
    <w:rsid w:val="001937E2"/>
    <w:rsid w:val="001A1C49"/>
    <w:rsid w:val="001A6BDF"/>
    <w:rsid w:val="001B6DAF"/>
    <w:rsid w:val="001C5BB7"/>
    <w:rsid w:val="001D5C07"/>
    <w:rsid w:val="001E0411"/>
    <w:rsid w:val="001E0863"/>
    <w:rsid w:val="001E369D"/>
    <w:rsid w:val="001E3D75"/>
    <w:rsid w:val="001E71CE"/>
    <w:rsid w:val="001E779C"/>
    <w:rsid w:val="001F37F4"/>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1476"/>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5B77"/>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143C"/>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80CEA"/>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A6FFD"/>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50BD"/>
    <w:rsid w:val="009955F2"/>
    <w:rsid w:val="0099658F"/>
    <w:rsid w:val="009A0C58"/>
    <w:rsid w:val="009A25FC"/>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0141F"/>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18A3"/>
    <w:rsid w:val="00AB3579"/>
    <w:rsid w:val="00AB6013"/>
    <w:rsid w:val="00AD5257"/>
    <w:rsid w:val="00AE26B5"/>
    <w:rsid w:val="00B13616"/>
    <w:rsid w:val="00B14C98"/>
    <w:rsid w:val="00B23575"/>
    <w:rsid w:val="00B3592D"/>
    <w:rsid w:val="00B42AC4"/>
    <w:rsid w:val="00B504DE"/>
    <w:rsid w:val="00B54278"/>
    <w:rsid w:val="00B616F9"/>
    <w:rsid w:val="00B624C8"/>
    <w:rsid w:val="00B6673E"/>
    <w:rsid w:val="00B71E99"/>
    <w:rsid w:val="00B775D4"/>
    <w:rsid w:val="00BA585C"/>
    <w:rsid w:val="00BC2E7C"/>
    <w:rsid w:val="00BD3F48"/>
    <w:rsid w:val="00BD52C7"/>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DF6ADB"/>
    <w:rsid w:val="00E06EE6"/>
    <w:rsid w:val="00E07CD6"/>
    <w:rsid w:val="00E11729"/>
    <w:rsid w:val="00E22005"/>
    <w:rsid w:val="00E259AB"/>
    <w:rsid w:val="00E34EF5"/>
    <w:rsid w:val="00E45AFC"/>
    <w:rsid w:val="00E45F57"/>
    <w:rsid w:val="00E5140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1356</Words>
  <Characters>7732</Characters>
  <Application>Microsoft Office Word</Application>
  <DocSecurity>0</DocSecurity>
  <Lines>64</Lines>
  <Paragraphs>18</Paragraphs>
  <ScaleCrop>false</ScaleCrop>
  <Company>微软中国</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2017-10-27T03:22:00Z</dcterms:created>
  <dcterms:modified xsi:type="dcterms:W3CDTF">2017-10-27T03:36:00Z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