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4779E8">
        <w:rPr>
          <w:rFonts w:ascii="宋体" w:hAnsi="宋体" w:hint="eastAsia"/>
          <w:color w:val="FF0000"/>
          <w:sz w:val="36"/>
          <w:szCs w:val="30"/>
        </w:rPr>
        <w:t>4</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4779E8" w:rsidRPr="004779E8">
        <w:rPr>
          <w:rFonts w:hint="eastAsia"/>
          <w:color w:val="FF0000"/>
          <w:sz w:val="36"/>
          <w:szCs w:val="36"/>
        </w:rPr>
        <w:t>腔镜下疝修补补片和专用胶水</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F123C" w:rsidP="001E0411">
      <w:pPr>
        <w:pStyle w:val="10"/>
        <w:tabs>
          <w:tab w:val="right" w:leader="dot" w:pos="8306"/>
        </w:tabs>
        <w:spacing w:line="480" w:lineRule="auto"/>
        <w:rPr>
          <w:rFonts w:ascii="宋体" w:hAnsi="宋体"/>
          <w:szCs w:val="22"/>
          <w:lang w:eastAsia="en-US" w:bidi="en-US"/>
        </w:rPr>
      </w:pPr>
      <w:r w:rsidRPr="008F123C">
        <w:rPr>
          <w:rFonts w:ascii="宋体" w:hAnsi="宋体" w:hint="eastAsia"/>
        </w:rPr>
        <w:fldChar w:fldCharType="begin"/>
      </w:r>
      <w:r w:rsidR="001E0411" w:rsidRPr="009318B0">
        <w:rPr>
          <w:rFonts w:ascii="宋体" w:hAnsi="宋体" w:hint="eastAsia"/>
        </w:rPr>
        <w:instrText xml:space="preserve">TOC \o "1-2" \h \u </w:instrText>
      </w:r>
      <w:r w:rsidRPr="008F123C">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F123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F123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F123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8F123C"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F123C"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8F123C"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779E8" w:rsidRPr="004779E8">
        <w:rPr>
          <w:rFonts w:hint="eastAsia"/>
          <w:color w:val="FF0000"/>
          <w:sz w:val="36"/>
          <w:szCs w:val="36"/>
        </w:rPr>
        <w:t>腔镜下疝修补补片和专用胶水</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4779E8" w:rsidP="00E574BA">
            <w:pPr>
              <w:widowControl/>
              <w:jc w:val="center"/>
              <w:rPr>
                <w:color w:val="FF0000"/>
                <w:sz w:val="36"/>
                <w:szCs w:val="36"/>
              </w:rPr>
            </w:pPr>
            <w:r w:rsidRPr="004779E8">
              <w:rPr>
                <w:rFonts w:hint="eastAsia"/>
                <w:color w:val="FF0000"/>
                <w:sz w:val="36"/>
                <w:szCs w:val="36"/>
              </w:rPr>
              <w:t>腔镜下疝修补补片和专用胶水</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4779E8" w:rsidP="00E574BA">
            <w:pPr>
              <w:widowControl/>
              <w:jc w:val="center"/>
              <w:rPr>
                <w:rFonts w:ascii="宋体" w:hAnsi="宋体" w:cs="宋体" w:hint="eastAsia"/>
                <w:b/>
                <w:color w:val="FF0000"/>
                <w:kern w:val="0"/>
                <w:szCs w:val="21"/>
              </w:rPr>
            </w:pPr>
            <w:r>
              <w:rPr>
                <w:rFonts w:ascii="宋体" w:hAnsi="宋体" w:cs="宋体" w:hint="eastAsia"/>
                <w:b/>
                <w:color w:val="FF0000"/>
                <w:kern w:val="0"/>
                <w:szCs w:val="21"/>
              </w:rPr>
              <w:t>不得高于挂网价</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E22005">
        <w:rPr>
          <w:rFonts w:ascii="宋体" w:hAnsi="宋体" w:hint="eastAsia"/>
          <w:color w:val="FF0000"/>
          <w:sz w:val="24"/>
        </w:rPr>
        <w:t>24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22005">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22005">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Default="00EA527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rFonts w:hint="eastAsia"/>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70" w:rsidRDefault="00D63A70" w:rsidP="004538CF">
      <w:r>
        <w:separator/>
      </w:r>
    </w:p>
  </w:endnote>
  <w:endnote w:type="continuationSeparator" w:id="1">
    <w:p w:rsidR="00D63A70" w:rsidRDefault="00D63A7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8F123C">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8F123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4779E8">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8F123C">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8F123C">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4779E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8F123C">
    <w:pPr>
      <w:pStyle w:val="a7"/>
      <w:jc w:val="center"/>
    </w:pPr>
    <w:fldSimple w:instr=" PAGE   \* MERGEFORMAT ">
      <w:r w:rsidR="00C81DD9" w:rsidRPr="00C81DD9">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70" w:rsidRDefault="00D63A70" w:rsidP="004538CF">
      <w:r>
        <w:separator/>
      </w:r>
    </w:p>
  </w:footnote>
  <w:footnote w:type="continuationSeparator" w:id="1">
    <w:p w:rsidR="00D63A70" w:rsidRDefault="00D63A7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D2C86"/>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5256B"/>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40E7"/>
    <w:rsid w:val="00DB35EE"/>
    <w:rsid w:val="00DC1004"/>
    <w:rsid w:val="00DC156B"/>
    <w:rsid w:val="00DE183D"/>
    <w:rsid w:val="00DE571A"/>
    <w:rsid w:val="00DF63AF"/>
    <w:rsid w:val="00E06EE6"/>
    <w:rsid w:val="00E22005"/>
    <w:rsid w:val="00E259AB"/>
    <w:rsid w:val="00E45AFC"/>
    <w:rsid w:val="00E45F57"/>
    <w:rsid w:val="00E524BE"/>
    <w:rsid w:val="00E574BA"/>
    <w:rsid w:val="00E6737E"/>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1353</Words>
  <Characters>7715</Characters>
  <Application>Microsoft Office Word</Application>
  <DocSecurity>0</DocSecurity>
  <Lines>64</Lines>
  <Paragraphs>18</Paragraphs>
  <ScaleCrop>false</ScaleCrop>
  <Company>微软中国</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2017-07-24T03:03:00Z</dcterms:created>
  <dcterms:modified xsi:type="dcterms:W3CDTF">2017-07-24T03:04:00Z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