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9B3413">
        <w:rPr>
          <w:rFonts w:ascii="宋体" w:hAnsi="宋体" w:hint="eastAsia"/>
          <w:color w:val="FF0000"/>
          <w:sz w:val="36"/>
          <w:szCs w:val="30"/>
        </w:rPr>
        <w:t>9</w:t>
      </w:r>
      <w:r w:rsidR="00ED7637">
        <w:rPr>
          <w:rFonts w:ascii="宋体" w:hAnsi="宋体" w:hint="eastAsia"/>
          <w:color w:val="FF0000"/>
          <w:sz w:val="36"/>
          <w:szCs w:val="30"/>
        </w:rPr>
        <w:t>1</w:t>
      </w:r>
    </w:p>
    <w:p w:rsidR="001E0411" w:rsidRPr="009318B0" w:rsidRDefault="001E0411" w:rsidP="00672A28">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ED7637" w:rsidRPr="00ED7637">
        <w:rPr>
          <w:rFonts w:hint="eastAsia"/>
          <w:color w:val="FF0000"/>
          <w:sz w:val="36"/>
          <w:szCs w:val="36"/>
        </w:rPr>
        <w:t>前节眼科手术显微镜</w:t>
      </w: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1E779C">
        <w:rPr>
          <w:rFonts w:ascii="宋体" w:hAnsi="宋体" w:hint="eastAsia"/>
          <w:sz w:val="48"/>
          <w:szCs w:val="32"/>
        </w:rPr>
        <w:t>十</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8E0873" w:rsidP="001E0411">
      <w:pPr>
        <w:pStyle w:val="10"/>
        <w:tabs>
          <w:tab w:val="right" w:leader="dot" w:pos="8306"/>
        </w:tabs>
        <w:spacing w:line="480" w:lineRule="auto"/>
        <w:rPr>
          <w:rFonts w:ascii="宋体" w:hAnsi="宋体"/>
          <w:szCs w:val="22"/>
          <w:lang w:eastAsia="en-US" w:bidi="en-US"/>
        </w:rPr>
      </w:pPr>
      <w:r w:rsidRPr="008E0873">
        <w:rPr>
          <w:rFonts w:ascii="宋体" w:hAnsi="宋体" w:hint="eastAsia"/>
        </w:rPr>
        <w:fldChar w:fldCharType="begin"/>
      </w:r>
      <w:r w:rsidR="001E0411" w:rsidRPr="009318B0">
        <w:rPr>
          <w:rFonts w:ascii="宋体" w:hAnsi="宋体" w:hint="eastAsia"/>
        </w:rPr>
        <w:instrText xml:space="preserve">TOC \o "1-2" \h \u </w:instrText>
      </w:r>
      <w:r w:rsidRPr="008E0873">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8E0873"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8E0873"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8E0873"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8E0873"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8E0873"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8E0873"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930C6">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ED7637" w:rsidRPr="00ED7637">
        <w:rPr>
          <w:rFonts w:hint="eastAsia"/>
          <w:color w:val="FF0000"/>
          <w:sz w:val="36"/>
          <w:szCs w:val="36"/>
        </w:rPr>
        <w:t>前节眼科手术显微镜</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ED7637" w:rsidP="006E3498">
            <w:pPr>
              <w:widowControl/>
              <w:jc w:val="center"/>
              <w:rPr>
                <w:color w:val="FF0000"/>
                <w:sz w:val="36"/>
                <w:szCs w:val="36"/>
              </w:rPr>
            </w:pPr>
            <w:r w:rsidRPr="00ED7637">
              <w:rPr>
                <w:rFonts w:hint="eastAsia"/>
                <w:color w:val="FF0000"/>
                <w:sz w:val="36"/>
                <w:szCs w:val="36"/>
              </w:rPr>
              <w:t>前节眼科手术显微镜</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882F74">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966062"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A231AF">
        <w:rPr>
          <w:rFonts w:ascii="宋体" w:hAnsi="宋体" w:hint="eastAsia"/>
          <w:color w:val="FF0000"/>
          <w:sz w:val="24"/>
        </w:rPr>
        <w:t>10</w:t>
      </w:r>
      <w:r w:rsidRPr="009318B0">
        <w:rPr>
          <w:rFonts w:ascii="宋体" w:hAnsi="宋体" w:hint="eastAsia"/>
          <w:color w:val="FF0000"/>
          <w:sz w:val="24"/>
        </w:rPr>
        <w:t xml:space="preserve">月 </w:t>
      </w:r>
      <w:r w:rsidR="00A231AF">
        <w:rPr>
          <w:rFonts w:ascii="宋体" w:hAnsi="宋体" w:hint="eastAsia"/>
          <w:color w:val="FF0000"/>
          <w:sz w:val="24"/>
        </w:rPr>
        <w:t>11</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w:t>
      </w:r>
      <w:r w:rsidRPr="009318B0">
        <w:rPr>
          <w:rFonts w:ascii="宋体" w:hAnsi="宋体" w:hint="eastAsia"/>
          <w:sz w:val="24"/>
        </w:rPr>
        <w:lastRenderedPageBreak/>
        <w:t>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A231AF">
        <w:rPr>
          <w:rFonts w:ascii="宋体" w:hAnsi="宋体" w:hint="eastAsia"/>
          <w:b/>
          <w:color w:val="FF0000"/>
          <w:sz w:val="24"/>
        </w:rPr>
        <w:t>10</w:t>
      </w:r>
      <w:r w:rsidRPr="009318B0">
        <w:rPr>
          <w:rFonts w:ascii="宋体" w:hAnsi="宋体" w:hint="eastAsia"/>
          <w:b/>
          <w:color w:val="FF0000"/>
          <w:sz w:val="24"/>
        </w:rPr>
        <w:t xml:space="preserve">　月　</w:t>
      </w:r>
      <w:r w:rsidR="00A231AF">
        <w:rPr>
          <w:rFonts w:ascii="宋体" w:hAnsi="宋体" w:hint="eastAsia"/>
          <w:b/>
          <w:color w:val="FF0000"/>
          <w:sz w:val="24"/>
        </w:rPr>
        <w:t>16</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A231AF">
        <w:rPr>
          <w:rFonts w:ascii="宋体" w:hAnsi="宋体" w:hint="eastAsia"/>
          <w:b/>
          <w:color w:val="FF0000"/>
          <w:sz w:val="24"/>
        </w:rPr>
        <w:t>10</w:t>
      </w:r>
      <w:r w:rsidRPr="009318B0">
        <w:rPr>
          <w:rFonts w:ascii="宋体" w:hAnsi="宋体" w:hint="eastAsia"/>
          <w:b/>
          <w:color w:val="FF0000"/>
          <w:sz w:val="24"/>
        </w:rPr>
        <w:t xml:space="preserve">　月　</w:t>
      </w:r>
      <w:r w:rsidR="00A231AF">
        <w:rPr>
          <w:rFonts w:ascii="宋体" w:hAnsi="宋体" w:hint="eastAsia"/>
          <w:b/>
          <w:color w:val="FF0000"/>
          <w:sz w:val="24"/>
        </w:rPr>
        <w:t>17</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A5278" w:rsidRPr="00234B80" w:rsidRDefault="00EA5278" w:rsidP="003B216F">
      <w:pPr>
        <w:rPr>
          <w:color w:val="FF0000"/>
          <w:sz w:val="30"/>
          <w:szCs w:val="30"/>
        </w:rPr>
      </w:pPr>
    </w:p>
    <w:p w:rsidR="00ED7637" w:rsidRPr="00ED7637" w:rsidRDefault="009B3413" w:rsidP="00ED7637">
      <w:pPr>
        <w:widowControl/>
        <w:jc w:val="left"/>
        <w:rPr>
          <w:rFonts w:ascii="宋体" w:hAnsi="宋体" w:cs="宋体"/>
          <w:color w:val="FF0000"/>
          <w:kern w:val="0"/>
          <w:sz w:val="24"/>
        </w:rPr>
      </w:pPr>
      <w:bookmarkStart w:id="15" w:name="_GoBack"/>
      <w:bookmarkEnd w:id="15"/>
      <w:r w:rsidRPr="009B3413">
        <w:rPr>
          <w:rFonts w:hint="eastAsia"/>
          <w:color w:val="FF0000"/>
        </w:rPr>
        <w:t xml:space="preserve">  </w:t>
      </w:r>
      <w:r w:rsidR="00ED7637" w:rsidRPr="00ED7637">
        <w:rPr>
          <w:rFonts w:ascii="宋体" w:hAnsi="宋体" w:cs="宋体"/>
          <w:color w:val="FF0000"/>
          <w:kern w:val="0"/>
          <w:sz w:val="24"/>
        </w:rPr>
        <w:t>眼科手术显微镜技术参数</w:t>
      </w:r>
      <w:r w:rsidR="00ED7637" w:rsidRPr="00ED7637">
        <w:rPr>
          <w:rFonts w:ascii="宋体" w:hAnsi="宋体" w:cs="宋体"/>
          <w:color w:val="FF0000"/>
          <w:kern w:val="0"/>
          <w:sz w:val="24"/>
        </w:rPr>
        <w:br/>
        <w:t>1、总体要求：国际一流品牌，获得SFDA认证、CE认证等</w:t>
      </w:r>
      <w:r w:rsidR="00ED7637" w:rsidRPr="00ED7637">
        <w:rPr>
          <w:rFonts w:ascii="宋体" w:hAnsi="宋体" w:cs="宋体"/>
          <w:color w:val="FF0000"/>
          <w:kern w:val="0"/>
          <w:sz w:val="24"/>
        </w:rPr>
        <w:br/>
        <w:t>2、光学系统：具有防手术器械反光多涂层镀膜技术，变倍系统、物镜、助手镜采用全复消色技术</w:t>
      </w:r>
      <w:r w:rsidR="00ED7637" w:rsidRPr="00ED7637">
        <w:rPr>
          <w:rFonts w:ascii="宋体" w:hAnsi="宋体" w:cs="宋体"/>
          <w:color w:val="FF0000"/>
          <w:kern w:val="0"/>
          <w:sz w:val="24"/>
        </w:rPr>
        <w:br/>
        <w:t>3、变倍：具备电动5档变倍，变倍比1：6，放大系数Y=0.4x-2.4x</w:t>
      </w:r>
      <w:r w:rsidR="00ED7637" w:rsidRPr="00ED7637">
        <w:rPr>
          <w:rFonts w:ascii="宋体" w:hAnsi="宋体" w:cs="宋体"/>
          <w:color w:val="FF0000"/>
          <w:kern w:val="0"/>
          <w:sz w:val="24"/>
        </w:rPr>
        <w:br/>
        <w:t>4、放大倍数：4.3x - 25.5x(10倍目镜／200毫米物镜)</w:t>
      </w:r>
      <w:r w:rsidR="00ED7637" w:rsidRPr="00ED7637">
        <w:rPr>
          <w:rFonts w:ascii="宋体" w:hAnsi="宋体" w:cs="宋体"/>
          <w:color w:val="FF0000"/>
          <w:kern w:val="0"/>
          <w:sz w:val="24"/>
        </w:rPr>
        <w:br/>
        <w:t>5、双目镜筒：全金属双目镜筒</w:t>
      </w:r>
      <w:r w:rsidR="00ED7637" w:rsidRPr="00ED7637">
        <w:rPr>
          <w:rFonts w:ascii="宋体" w:hAnsi="宋体" w:cs="宋体"/>
          <w:color w:val="FF0000"/>
          <w:kern w:val="0"/>
          <w:sz w:val="24"/>
        </w:rPr>
        <w:br/>
        <w:t>6、目    镜：10ⅹ或12.5ⅹ可选</w:t>
      </w:r>
      <w:r w:rsidR="00ED7637" w:rsidRPr="00ED7637">
        <w:rPr>
          <w:rFonts w:ascii="宋体" w:hAnsi="宋体" w:cs="宋体"/>
          <w:color w:val="FF0000"/>
          <w:kern w:val="0"/>
          <w:sz w:val="24"/>
        </w:rPr>
        <w:br/>
        <w:t>★7、目镜屈光补偿：≥+5D到-7D，在镜筒上有刻度显示</w:t>
      </w:r>
      <w:r w:rsidR="00ED7637" w:rsidRPr="00ED7637">
        <w:rPr>
          <w:rFonts w:ascii="宋体" w:hAnsi="宋体" w:cs="宋体"/>
          <w:color w:val="FF0000"/>
          <w:kern w:val="0"/>
          <w:sz w:val="24"/>
        </w:rPr>
        <w:br/>
        <w:t>8、物    镜：f=200毫米</w:t>
      </w:r>
      <w:r w:rsidR="00ED7637" w:rsidRPr="00ED7637">
        <w:rPr>
          <w:rFonts w:ascii="宋体" w:hAnsi="宋体" w:cs="宋体"/>
          <w:color w:val="FF0000"/>
          <w:kern w:val="0"/>
          <w:sz w:val="24"/>
        </w:rPr>
        <w:br/>
        <w:t>9、调焦范围：≥50mm</w:t>
      </w:r>
      <w:r w:rsidR="00ED7637" w:rsidRPr="00ED7637">
        <w:rPr>
          <w:rFonts w:ascii="宋体" w:hAnsi="宋体" w:cs="宋体"/>
          <w:color w:val="FF0000"/>
          <w:kern w:val="0"/>
          <w:sz w:val="24"/>
        </w:rPr>
        <w:br/>
        <w:t>★10、助手镜：45°倾角 0°助手镜，不分主刀的光，必须具备独立调焦、变倍 </w:t>
      </w:r>
      <w:r w:rsidR="00ED7637" w:rsidRPr="00ED7637">
        <w:rPr>
          <w:rFonts w:ascii="宋体" w:hAnsi="宋体" w:cs="宋体"/>
          <w:color w:val="FF0000"/>
          <w:kern w:val="0"/>
          <w:sz w:val="24"/>
        </w:rPr>
        <w:br/>
        <w:t>★11、XY水平移动调节范围：≥58毫米x58毫米</w:t>
      </w:r>
      <w:r w:rsidR="00ED7637" w:rsidRPr="00ED7637">
        <w:rPr>
          <w:rFonts w:ascii="宋体" w:hAnsi="宋体" w:cs="宋体"/>
          <w:color w:val="FF0000"/>
          <w:kern w:val="0"/>
          <w:sz w:val="24"/>
        </w:rPr>
        <w:br/>
        <w:t>12、智能待机位置设计：带有“自动复位”按钮：X-Y水平移动系统及聚焦自动回复至初始位置， 智能环保设计，显微镜进入待机位置，可自动关闭光源，重新进入工作位置可自动启动照明系统，为连续工作提供便利</w:t>
      </w:r>
      <w:r w:rsidR="00ED7637" w:rsidRPr="00ED7637">
        <w:rPr>
          <w:rFonts w:ascii="宋体" w:hAnsi="宋体" w:cs="宋体"/>
          <w:color w:val="FF0000"/>
          <w:kern w:val="0"/>
          <w:sz w:val="24"/>
        </w:rPr>
        <w:br/>
        <w:t>13、照明系统：带热传感器的 LED 照明光源</w:t>
      </w:r>
      <w:r w:rsidR="00ED7637" w:rsidRPr="00ED7637">
        <w:rPr>
          <w:rFonts w:ascii="宋体" w:hAnsi="宋体" w:cs="宋体"/>
          <w:color w:val="FF0000"/>
          <w:kern w:val="0"/>
          <w:sz w:val="24"/>
        </w:rPr>
        <w:br/>
        <w:t>14、光源使用寿命：≥50000 小时</w:t>
      </w:r>
      <w:r w:rsidR="00ED7637" w:rsidRPr="00ED7637">
        <w:rPr>
          <w:rFonts w:ascii="宋体" w:hAnsi="宋体" w:cs="宋体"/>
          <w:color w:val="FF0000"/>
          <w:kern w:val="0"/>
          <w:sz w:val="24"/>
        </w:rPr>
        <w:br/>
        <w:t>15、备用光源：4组LED光源，无需额外备用光源</w:t>
      </w:r>
      <w:r w:rsidR="00ED7637" w:rsidRPr="00ED7637">
        <w:rPr>
          <w:rFonts w:ascii="宋体" w:hAnsi="宋体" w:cs="宋体"/>
          <w:color w:val="FF0000"/>
          <w:kern w:val="0"/>
          <w:sz w:val="24"/>
        </w:rPr>
        <w:br/>
        <w:t>★16、照明技术：2度照明：提供高明亮、高对比的红光反射，6度照明：提供更具立体感的视野照明，通过调节不同的 2 度和 6 度照明的组合，可以达到不同的红光反射效果</w:t>
      </w:r>
      <w:r w:rsidR="00ED7637" w:rsidRPr="00ED7637">
        <w:rPr>
          <w:rFonts w:ascii="宋体" w:hAnsi="宋体" w:cs="宋体"/>
          <w:color w:val="FF0000"/>
          <w:kern w:val="0"/>
          <w:sz w:val="24"/>
        </w:rPr>
        <w:br/>
        <w:t>17、功率：≥5W</w:t>
      </w:r>
      <w:r w:rsidR="00ED7637" w:rsidRPr="00ED7637">
        <w:rPr>
          <w:rFonts w:ascii="宋体" w:hAnsi="宋体" w:cs="宋体"/>
          <w:color w:val="FF0000"/>
          <w:kern w:val="0"/>
          <w:sz w:val="24"/>
        </w:rPr>
        <w:br/>
        <w:t>18、滤光片：视网膜保护装置，滤光片（蓝光滤波片），卤素灯-模式滤光片，CRI 滤光片</w:t>
      </w:r>
      <w:r w:rsidR="00ED7637" w:rsidRPr="00ED7637">
        <w:rPr>
          <w:rFonts w:ascii="宋体" w:hAnsi="宋体" w:cs="宋体"/>
          <w:color w:val="FF0000"/>
          <w:kern w:val="0"/>
          <w:sz w:val="24"/>
        </w:rPr>
        <w:br/>
        <w:t xml:space="preserve">19、支架系统：落地式支架，承重≥9Kg以上 </w:t>
      </w:r>
      <w:r w:rsidR="00ED7637" w:rsidRPr="00ED7637">
        <w:rPr>
          <w:rFonts w:ascii="宋体" w:hAnsi="宋体" w:cs="宋体"/>
          <w:color w:val="FF0000"/>
          <w:kern w:val="0"/>
          <w:sz w:val="24"/>
        </w:rPr>
        <w:br/>
        <w:t>20、脚踏：≥12功能全封闭防水脚踏</w:t>
      </w:r>
    </w:p>
    <w:p w:rsidR="00ED7637" w:rsidRPr="00ED7637" w:rsidRDefault="00ED7637" w:rsidP="00ED7637">
      <w:pPr>
        <w:rPr>
          <w:color w:val="FF0000"/>
        </w:rPr>
      </w:pPr>
    </w:p>
    <w:p w:rsidR="004779E8" w:rsidRPr="00ED7637" w:rsidRDefault="004779E8" w:rsidP="00ED7637">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EA5278" w:rsidRPr="003C428A" w:rsidRDefault="00EA5278" w:rsidP="003B216F">
      <w:pPr>
        <w:rPr>
          <w:color w:val="FF0000"/>
          <w:sz w:val="30"/>
          <w:szCs w:val="30"/>
        </w:rPr>
      </w:pPr>
    </w:p>
    <w:p w:rsidR="00EA5278" w:rsidRPr="003C428A" w:rsidRDefault="00EA5278" w:rsidP="003B216F">
      <w:pPr>
        <w:rPr>
          <w:color w:val="FF0000"/>
          <w:sz w:val="30"/>
          <w:szCs w:val="30"/>
        </w:rPr>
      </w:pPr>
    </w:p>
    <w:p w:rsidR="00EA5278" w:rsidRPr="003C428A"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1E0411" w:rsidRPr="00192ECD" w:rsidRDefault="001E0411" w:rsidP="00482D22">
      <w:pPr>
        <w:pStyle w:val="2"/>
        <w:jc w:val="center"/>
        <w:rPr>
          <w:szCs w:val="30"/>
        </w:rPr>
      </w:pPr>
      <w:bookmarkStart w:id="16" w:name="_Toc417390484"/>
      <w:r w:rsidRPr="00192ECD">
        <w:rPr>
          <w:rFonts w:hint="eastAsia"/>
          <w:sz w:val="36"/>
          <w:szCs w:val="30"/>
        </w:rPr>
        <w:t xml:space="preserve">第三篇  </w:t>
      </w:r>
      <w:bookmarkStart w:id="17" w:name="_Toc11641055"/>
      <w:bookmarkStart w:id="18" w:name="_Toc12789059"/>
      <w:bookmarkEnd w:id="16"/>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9" w:name="_Toc342913389"/>
      <w:bookmarkStart w:id="20" w:name="_Toc417390475"/>
      <w:r w:rsidRPr="009318B0">
        <w:rPr>
          <w:rFonts w:ascii="宋体" w:hAnsi="宋体" w:hint="eastAsia"/>
          <w:sz w:val="24"/>
          <w:szCs w:val="24"/>
        </w:rPr>
        <w:t>一、</w:t>
      </w:r>
      <w:bookmarkEnd w:id="19"/>
      <w:bookmarkEnd w:id="20"/>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1" w:name="_Toc102227320"/>
      <w:bookmarkStart w:id="22" w:name="_Toc342913394"/>
      <w:bookmarkStart w:id="23" w:name="_Toc417390480"/>
      <w:r w:rsidRPr="009318B0">
        <w:rPr>
          <w:rFonts w:ascii="宋体" w:hAnsi="宋体" w:hint="eastAsia"/>
          <w:sz w:val="24"/>
        </w:rPr>
        <w:t>二、成交</w:t>
      </w:r>
      <w:bookmarkEnd w:id="21"/>
      <w:r w:rsidRPr="009318B0">
        <w:rPr>
          <w:rFonts w:ascii="宋体" w:hAnsi="宋体" w:hint="eastAsia"/>
          <w:sz w:val="24"/>
        </w:rPr>
        <w:t>原则</w:t>
      </w:r>
      <w:bookmarkEnd w:id="22"/>
      <w:bookmarkEnd w:id="2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4" w:name="_Toc102227322"/>
      <w:bookmarkStart w:id="25" w:name="_Toc342913396"/>
      <w:bookmarkStart w:id="26" w:name="_Toc417390483"/>
      <w:r w:rsidRPr="009318B0">
        <w:rPr>
          <w:rFonts w:ascii="宋体" w:hAnsi="宋体" w:hint="eastAsia"/>
          <w:sz w:val="24"/>
          <w:szCs w:val="24"/>
        </w:rPr>
        <w:t>二、签订</w:t>
      </w:r>
      <w:bookmarkEnd w:id="24"/>
      <w:r w:rsidRPr="009318B0">
        <w:rPr>
          <w:rFonts w:ascii="宋体" w:hAnsi="宋体" w:hint="eastAsia"/>
          <w:sz w:val="24"/>
          <w:szCs w:val="24"/>
        </w:rPr>
        <w:t>合同</w:t>
      </w:r>
      <w:bookmarkEnd w:id="25"/>
      <w:bookmarkEnd w:id="26"/>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7"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7"/>
      <w:bookmarkEnd w:id="18"/>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8" w:name="_Toc414998244"/>
      <w:r>
        <w:rPr>
          <w:rFonts w:ascii="黑体" w:eastAsia="黑体" w:hAnsi="黑体" w:hint="eastAsia"/>
        </w:rPr>
        <w:t>一、磋商方法</w:t>
      </w:r>
      <w:bookmarkEnd w:id="28"/>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9" w:name="_Toc414998245"/>
      <w:bookmarkStart w:id="30" w:name="_Toc458697742"/>
    </w:p>
    <w:bookmarkEnd w:id="29"/>
    <w:bookmarkEnd w:id="30"/>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1" w:name="OLE_LINK1"/>
            <w:bookmarkStart w:id="32" w:name="OLE_LINK2"/>
            <w:bookmarkStart w:id="33"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1"/>
      <w:bookmarkEnd w:id="32"/>
      <w:bookmarkEnd w:id="33"/>
    </w:tbl>
    <w:p w:rsidR="00FE47C7" w:rsidRPr="00746BAF" w:rsidRDefault="00FE47C7" w:rsidP="001E0411">
      <w:pPr>
        <w:spacing w:line="360" w:lineRule="auto"/>
        <w:ind w:firstLineChars="200" w:firstLine="420"/>
        <w:rPr>
          <w:rFonts w:ascii="黑体" w:eastAsia="黑体" w:hAnsi="黑体"/>
        </w:rPr>
      </w:pPr>
    </w:p>
    <w:p w:rsidR="001E0411" w:rsidRPr="003C428A"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4" w:name="_Toc458697743"/>
      <w:bookmarkStart w:id="35" w:name="_Toc414998246"/>
      <w:r>
        <w:rPr>
          <w:rFonts w:ascii="黑体" w:eastAsia="黑体" w:hAnsi="黑体" w:hint="eastAsia"/>
        </w:rPr>
        <w:t>三、无效响应</w:t>
      </w:r>
      <w:bookmarkEnd w:id="34"/>
      <w:bookmarkEnd w:id="35"/>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6" w:name="_Hlt41879464"/>
      <w:bookmarkStart w:id="37" w:name="_Toc12789072"/>
      <w:bookmarkStart w:id="38" w:name="_Toc417390495"/>
      <w:bookmarkEnd w:id="27"/>
      <w:bookmarkEnd w:id="36"/>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9" w:name="_Toc148265480"/>
      <w:bookmarkStart w:id="40" w:name="_Toc303945820"/>
      <w:r w:rsidRPr="009318B0">
        <w:rPr>
          <w:rFonts w:ascii="宋体" w:hAnsi="宋体" w:hint="eastAsia"/>
          <w:sz w:val="24"/>
        </w:rPr>
        <w:lastRenderedPageBreak/>
        <w:t>附页：1、合同格式</w:t>
      </w:r>
      <w:bookmarkEnd w:id="39"/>
      <w:bookmarkEnd w:id="40"/>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7"/>
      <w:bookmarkEnd w:id="38"/>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1" w:name="OLE_LINK3"/>
      <w:bookmarkStart w:id="42" w:name="OLE_LINK4"/>
      <w:r w:rsidRPr="007F53B2">
        <w:rPr>
          <w:rFonts w:ascii="宋体" w:hAnsi="宋体" w:hint="eastAsia"/>
          <w:szCs w:val="28"/>
        </w:rPr>
        <w:t>（附：被授权人身份证复印件）</w:t>
      </w:r>
      <w:bookmarkEnd w:id="41"/>
      <w:bookmarkEnd w:id="42"/>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3" w:name="_Toc458697787"/>
    </w:p>
    <w:p w:rsidR="001E0411" w:rsidRDefault="001E0411" w:rsidP="001E0411">
      <w:pPr>
        <w:spacing w:line="360" w:lineRule="auto"/>
      </w:pPr>
      <w:r>
        <w:rPr>
          <w:rFonts w:hint="eastAsia"/>
        </w:rPr>
        <w:lastRenderedPageBreak/>
        <w:t>（二）商务部分（包括但不限于）：</w:t>
      </w:r>
      <w:bookmarkEnd w:id="43"/>
    </w:p>
    <w:p w:rsidR="001E0411" w:rsidRDefault="001E0411" w:rsidP="001E0411">
      <w:pPr>
        <w:spacing w:line="360" w:lineRule="auto"/>
      </w:pPr>
      <w:bookmarkStart w:id="44" w:name="_Toc458697788"/>
      <w:r>
        <w:rPr>
          <w:rFonts w:hint="eastAsia"/>
        </w:rPr>
        <w:t>质保期</w:t>
      </w:r>
      <w:bookmarkEnd w:id="44"/>
    </w:p>
    <w:p w:rsidR="001E0411" w:rsidRDefault="001E0411" w:rsidP="001E0411">
      <w:pPr>
        <w:spacing w:line="360" w:lineRule="auto"/>
      </w:pPr>
      <w:bookmarkStart w:id="45" w:name="_Toc458697789"/>
      <w:r>
        <w:rPr>
          <w:rFonts w:hint="eastAsia"/>
        </w:rPr>
        <w:t>售后服务能力情况</w:t>
      </w:r>
      <w:bookmarkEnd w:id="45"/>
    </w:p>
    <w:p w:rsidR="001E0411" w:rsidRDefault="001E0411" w:rsidP="001E0411">
      <w:pPr>
        <w:spacing w:line="360" w:lineRule="auto"/>
      </w:pPr>
      <w:bookmarkStart w:id="46" w:name="_Toc458697790"/>
      <w:r>
        <w:rPr>
          <w:rFonts w:hint="eastAsia"/>
        </w:rPr>
        <w:t>培训</w:t>
      </w:r>
      <w:bookmarkEnd w:id="46"/>
    </w:p>
    <w:p w:rsidR="001E0411" w:rsidRDefault="001E0411" w:rsidP="001E0411">
      <w:pPr>
        <w:spacing w:line="360" w:lineRule="auto"/>
      </w:pPr>
      <w:bookmarkStart w:id="47" w:name="_Toc458697791"/>
      <w:r>
        <w:rPr>
          <w:rFonts w:hint="eastAsia"/>
        </w:rPr>
        <w:t>业绩</w:t>
      </w:r>
      <w:bookmarkEnd w:id="47"/>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2D8" w:rsidRDefault="00B022D8" w:rsidP="004538CF">
      <w:r>
        <w:separator/>
      </w:r>
    </w:p>
  </w:endnote>
  <w:endnote w:type="continuationSeparator" w:id="1">
    <w:p w:rsidR="00B022D8" w:rsidRDefault="00B022D8"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8E0873">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8E0873">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3A533F">
      <w:rPr>
        <w:rStyle w:val="aa"/>
        <w:rFonts w:ascii="宋体"/>
        <w:noProof/>
        <w:sz w:val="21"/>
        <w:szCs w:val="21"/>
      </w:rPr>
      <w:t>- 3 -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8E0873">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8E0873">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3A533F">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8E0873">
    <w:pPr>
      <w:pStyle w:val="a7"/>
      <w:jc w:val="center"/>
    </w:pPr>
    <w:fldSimple w:instr=" PAGE   \* MERGEFORMAT ">
      <w:r w:rsidR="003A533F" w:rsidRPr="003A533F">
        <w:rPr>
          <w:noProof/>
          <w:lang w:val="zh-CN"/>
        </w:rPr>
        <w:t>17</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2D8" w:rsidRDefault="00B022D8" w:rsidP="004538CF">
      <w:r>
        <w:separator/>
      </w:r>
    </w:p>
  </w:footnote>
  <w:footnote w:type="continuationSeparator" w:id="1">
    <w:p w:rsidR="00B022D8" w:rsidRDefault="00B022D8"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59C31374"/>
    <w:multiLevelType w:val="singleLevel"/>
    <w:tmpl w:val="59C31374"/>
    <w:lvl w:ilvl="0">
      <w:start w:val="1"/>
      <w:numFmt w:val="chineseCounting"/>
      <w:suff w:val="nothing"/>
      <w:lvlText w:val="%1、"/>
      <w:lvlJc w:val="left"/>
    </w:lvl>
  </w:abstractNum>
  <w:abstractNum w:abstractNumId="26">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6"/>
  </w:num>
  <w:num w:numId="6">
    <w:abstractNumId w:val="23"/>
  </w:num>
  <w:num w:numId="7">
    <w:abstractNumId w:val="13"/>
  </w:num>
  <w:num w:numId="8">
    <w:abstractNumId w:val="15"/>
  </w:num>
  <w:num w:numId="9">
    <w:abstractNumId w:val="22"/>
  </w:num>
  <w:num w:numId="10">
    <w:abstractNumId w:val="9"/>
  </w:num>
  <w:num w:numId="11">
    <w:abstractNumId w:val="20"/>
  </w:num>
  <w:num w:numId="12">
    <w:abstractNumId w:val="19"/>
  </w:num>
  <w:num w:numId="13">
    <w:abstractNumId w:val="18"/>
  </w:num>
  <w:num w:numId="14">
    <w:abstractNumId w:val="7"/>
  </w:num>
  <w:num w:numId="15">
    <w:abstractNumId w:val="14"/>
  </w:num>
  <w:num w:numId="16">
    <w:abstractNumId w:val="24"/>
  </w:num>
  <w:num w:numId="17">
    <w:abstractNumId w:val="26"/>
  </w:num>
  <w:num w:numId="18">
    <w:abstractNumId w:val="17"/>
  </w:num>
  <w:num w:numId="19">
    <w:abstractNumId w:val="4"/>
  </w:num>
  <w:num w:numId="20">
    <w:abstractNumId w:val="2"/>
  </w:num>
  <w:num w:numId="21">
    <w:abstractNumId w:val="21"/>
  </w:num>
  <w:num w:numId="22">
    <w:abstractNumId w:val="11"/>
  </w:num>
  <w:num w:numId="23">
    <w:abstractNumId w:val="10"/>
  </w:num>
  <w:num w:numId="24">
    <w:abstractNumId w:val="12"/>
  </w:num>
  <w:num w:numId="25">
    <w:abstractNumId w:val="27"/>
  </w:num>
  <w:num w:numId="26">
    <w:abstractNumId w:val="8"/>
  </w:num>
  <w:num w:numId="27">
    <w:abstractNumId w:val="1"/>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13468"/>
    <w:rsid w:val="0002029C"/>
    <w:rsid w:val="00036E47"/>
    <w:rsid w:val="000469B1"/>
    <w:rsid w:val="00047BE0"/>
    <w:rsid w:val="00062C8D"/>
    <w:rsid w:val="00074B2A"/>
    <w:rsid w:val="00077232"/>
    <w:rsid w:val="00085B85"/>
    <w:rsid w:val="0008660F"/>
    <w:rsid w:val="00097BFE"/>
    <w:rsid w:val="000A4061"/>
    <w:rsid w:val="000C29FC"/>
    <w:rsid w:val="000C3D70"/>
    <w:rsid w:val="000D2C86"/>
    <w:rsid w:val="000F05B0"/>
    <w:rsid w:val="001062FA"/>
    <w:rsid w:val="0012215E"/>
    <w:rsid w:val="0013134D"/>
    <w:rsid w:val="00151223"/>
    <w:rsid w:val="00154C30"/>
    <w:rsid w:val="00155CD4"/>
    <w:rsid w:val="00165FC1"/>
    <w:rsid w:val="00166DBF"/>
    <w:rsid w:val="001759C7"/>
    <w:rsid w:val="00184391"/>
    <w:rsid w:val="00185A8A"/>
    <w:rsid w:val="00186248"/>
    <w:rsid w:val="001930C6"/>
    <w:rsid w:val="001937E2"/>
    <w:rsid w:val="001A1C49"/>
    <w:rsid w:val="001A6BDF"/>
    <w:rsid w:val="001B6DAF"/>
    <w:rsid w:val="001C5BB7"/>
    <w:rsid w:val="001D5C07"/>
    <w:rsid w:val="001E0411"/>
    <w:rsid w:val="001E0863"/>
    <w:rsid w:val="001E369D"/>
    <w:rsid w:val="001E3D75"/>
    <w:rsid w:val="001E71CE"/>
    <w:rsid w:val="001E779C"/>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608FA"/>
    <w:rsid w:val="002734BF"/>
    <w:rsid w:val="00281D13"/>
    <w:rsid w:val="00281D85"/>
    <w:rsid w:val="00282471"/>
    <w:rsid w:val="0028332F"/>
    <w:rsid w:val="002852BC"/>
    <w:rsid w:val="002B1439"/>
    <w:rsid w:val="002B3652"/>
    <w:rsid w:val="002C44D4"/>
    <w:rsid w:val="002D158D"/>
    <w:rsid w:val="002F1E18"/>
    <w:rsid w:val="002F68FB"/>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1EF7"/>
    <w:rsid w:val="003A23D0"/>
    <w:rsid w:val="003A47E9"/>
    <w:rsid w:val="003A533F"/>
    <w:rsid w:val="003A6B75"/>
    <w:rsid w:val="003A7AD1"/>
    <w:rsid w:val="003B09AE"/>
    <w:rsid w:val="003B216F"/>
    <w:rsid w:val="003C428A"/>
    <w:rsid w:val="003D431F"/>
    <w:rsid w:val="003D5409"/>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2D22"/>
    <w:rsid w:val="004867DE"/>
    <w:rsid w:val="00491072"/>
    <w:rsid w:val="00495C38"/>
    <w:rsid w:val="0049685F"/>
    <w:rsid w:val="004A0666"/>
    <w:rsid w:val="004A4919"/>
    <w:rsid w:val="004C1190"/>
    <w:rsid w:val="004C18E7"/>
    <w:rsid w:val="004D0721"/>
    <w:rsid w:val="004E3A61"/>
    <w:rsid w:val="004E3FEA"/>
    <w:rsid w:val="004F04B9"/>
    <w:rsid w:val="0050279F"/>
    <w:rsid w:val="00504449"/>
    <w:rsid w:val="00504FE9"/>
    <w:rsid w:val="00510FF4"/>
    <w:rsid w:val="005171F4"/>
    <w:rsid w:val="0052275D"/>
    <w:rsid w:val="005239F5"/>
    <w:rsid w:val="0052447C"/>
    <w:rsid w:val="00524C24"/>
    <w:rsid w:val="00527C7A"/>
    <w:rsid w:val="00533C00"/>
    <w:rsid w:val="00534EF8"/>
    <w:rsid w:val="00541A9B"/>
    <w:rsid w:val="00544D4F"/>
    <w:rsid w:val="00553013"/>
    <w:rsid w:val="00572CF6"/>
    <w:rsid w:val="005732FF"/>
    <w:rsid w:val="00582F99"/>
    <w:rsid w:val="00592394"/>
    <w:rsid w:val="005948FC"/>
    <w:rsid w:val="005960BE"/>
    <w:rsid w:val="005B19FA"/>
    <w:rsid w:val="005B3BC7"/>
    <w:rsid w:val="005C30DC"/>
    <w:rsid w:val="005D3ED6"/>
    <w:rsid w:val="005E0DE5"/>
    <w:rsid w:val="005E5C66"/>
    <w:rsid w:val="005F4E3F"/>
    <w:rsid w:val="006068B1"/>
    <w:rsid w:val="00625759"/>
    <w:rsid w:val="0062684D"/>
    <w:rsid w:val="0065256B"/>
    <w:rsid w:val="00667EE0"/>
    <w:rsid w:val="00670662"/>
    <w:rsid w:val="00670670"/>
    <w:rsid w:val="00670925"/>
    <w:rsid w:val="00671D3E"/>
    <w:rsid w:val="00672A28"/>
    <w:rsid w:val="00672E86"/>
    <w:rsid w:val="00677D00"/>
    <w:rsid w:val="00681EA2"/>
    <w:rsid w:val="00686285"/>
    <w:rsid w:val="006960BA"/>
    <w:rsid w:val="006A2EAE"/>
    <w:rsid w:val="006B4345"/>
    <w:rsid w:val="006B54C4"/>
    <w:rsid w:val="006C0B18"/>
    <w:rsid w:val="006C5282"/>
    <w:rsid w:val="006C6506"/>
    <w:rsid w:val="006D73A7"/>
    <w:rsid w:val="006E3498"/>
    <w:rsid w:val="007076F6"/>
    <w:rsid w:val="0071196D"/>
    <w:rsid w:val="00715BE4"/>
    <w:rsid w:val="00740D9E"/>
    <w:rsid w:val="00744C73"/>
    <w:rsid w:val="007513EA"/>
    <w:rsid w:val="00751964"/>
    <w:rsid w:val="00753C3B"/>
    <w:rsid w:val="0076086D"/>
    <w:rsid w:val="00761BBD"/>
    <w:rsid w:val="00761F2D"/>
    <w:rsid w:val="007678A8"/>
    <w:rsid w:val="00767A64"/>
    <w:rsid w:val="00780AAB"/>
    <w:rsid w:val="007832F8"/>
    <w:rsid w:val="00784CE9"/>
    <w:rsid w:val="00793012"/>
    <w:rsid w:val="00793407"/>
    <w:rsid w:val="007A4927"/>
    <w:rsid w:val="007B3D96"/>
    <w:rsid w:val="007C06A0"/>
    <w:rsid w:val="007C5278"/>
    <w:rsid w:val="007D61D3"/>
    <w:rsid w:val="007E3B27"/>
    <w:rsid w:val="007F652D"/>
    <w:rsid w:val="0080726D"/>
    <w:rsid w:val="00811F2B"/>
    <w:rsid w:val="00823109"/>
    <w:rsid w:val="008320CB"/>
    <w:rsid w:val="00835EA1"/>
    <w:rsid w:val="0084604B"/>
    <w:rsid w:val="008523B9"/>
    <w:rsid w:val="008571A9"/>
    <w:rsid w:val="00860E84"/>
    <w:rsid w:val="00865A7A"/>
    <w:rsid w:val="00874FD2"/>
    <w:rsid w:val="0087726C"/>
    <w:rsid w:val="00882F74"/>
    <w:rsid w:val="008865B9"/>
    <w:rsid w:val="00887A20"/>
    <w:rsid w:val="008955D9"/>
    <w:rsid w:val="00896376"/>
    <w:rsid w:val="008A016D"/>
    <w:rsid w:val="008A0C33"/>
    <w:rsid w:val="008A2E4F"/>
    <w:rsid w:val="008A603A"/>
    <w:rsid w:val="008B55C6"/>
    <w:rsid w:val="008C1364"/>
    <w:rsid w:val="008C3681"/>
    <w:rsid w:val="008C7A4E"/>
    <w:rsid w:val="008E0873"/>
    <w:rsid w:val="008E435A"/>
    <w:rsid w:val="008E5856"/>
    <w:rsid w:val="008F123C"/>
    <w:rsid w:val="008F66D7"/>
    <w:rsid w:val="009214BA"/>
    <w:rsid w:val="00922C2C"/>
    <w:rsid w:val="0093138D"/>
    <w:rsid w:val="0093270A"/>
    <w:rsid w:val="0093475C"/>
    <w:rsid w:val="00962273"/>
    <w:rsid w:val="00963798"/>
    <w:rsid w:val="00966062"/>
    <w:rsid w:val="00966339"/>
    <w:rsid w:val="00967915"/>
    <w:rsid w:val="00976183"/>
    <w:rsid w:val="009850BD"/>
    <w:rsid w:val="009955F2"/>
    <w:rsid w:val="0099658F"/>
    <w:rsid w:val="009A0C58"/>
    <w:rsid w:val="009A25FC"/>
    <w:rsid w:val="009A2E76"/>
    <w:rsid w:val="009A78CF"/>
    <w:rsid w:val="009B3413"/>
    <w:rsid w:val="009B4E7E"/>
    <w:rsid w:val="009B69B0"/>
    <w:rsid w:val="009B7722"/>
    <w:rsid w:val="009C5180"/>
    <w:rsid w:val="009D3EDB"/>
    <w:rsid w:val="009D4C13"/>
    <w:rsid w:val="009E2780"/>
    <w:rsid w:val="009E3D06"/>
    <w:rsid w:val="009E67C8"/>
    <w:rsid w:val="009E713F"/>
    <w:rsid w:val="009F1C83"/>
    <w:rsid w:val="009F46CE"/>
    <w:rsid w:val="00A10656"/>
    <w:rsid w:val="00A11316"/>
    <w:rsid w:val="00A16C12"/>
    <w:rsid w:val="00A21906"/>
    <w:rsid w:val="00A231AF"/>
    <w:rsid w:val="00A27B8E"/>
    <w:rsid w:val="00A27C56"/>
    <w:rsid w:val="00A45704"/>
    <w:rsid w:val="00A53B2F"/>
    <w:rsid w:val="00A56B18"/>
    <w:rsid w:val="00A77AF5"/>
    <w:rsid w:val="00A9110A"/>
    <w:rsid w:val="00A956A6"/>
    <w:rsid w:val="00A97782"/>
    <w:rsid w:val="00AB0F16"/>
    <w:rsid w:val="00AB3579"/>
    <w:rsid w:val="00AB6013"/>
    <w:rsid w:val="00AD5257"/>
    <w:rsid w:val="00AE26B5"/>
    <w:rsid w:val="00B022D8"/>
    <w:rsid w:val="00B13616"/>
    <w:rsid w:val="00B14C98"/>
    <w:rsid w:val="00B23575"/>
    <w:rsid w:val="00B3592D"/>
    <w:rsid w:val="00B42AC4"/>
    <w:rsid w:val="00B54278"/>
    <w:rsid w:val="00B616F9"/>
    <w:rsid w:val="00B624C8"/>
    <w:rsid w:val="00B6673E"/>
    <w:rsid w:val="00B71E99"/>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A0442"/>
    <w:rsid w:val="00DA4E79"/>
    <w:rsid w:val="00DB01C4"/>
    <w:rsid w:val="00DB35EE"/>
    <w:rsid w:val="00DB50DE"/>
    <w:rsid w:val="00DC1004"/>
    <w:rsid w:val="00DC156B"/>
    <w:rsid w:val="00DD0F6B"/>
    <w:rsid w:val="00DE183D"/>
    <w:rsid w:val="00DE571A"/>
    <w:rsid w:val="00DF63AF"/>
    <w:rsid w:val="00E06EE6"/>
    <w:rsid w:val="00E07CD6"/>
    <w:rsid w:val="00E22005"/>
    <w:rsid w:val="00E259AB"/>
    <w:rsid w:val="00E34EF5"/>
    <w:rsid w:val="00E45AFC"/>
    <w:rsid w:val="00E45F57"/>
    <w:rsid w:val="00E524BE"/>
    <w:rsid w:val="00E574BA"/>
    <w:rsid w:val="00E6737E"/>
    <w:rsid w:val="00E737A7"/>
    <w:rsid w:val="00E86400"/>
    <w:rsid w:val="00E8682C"/>
    <w:rsid w:val="00E9059E"/>
    <w:rsid w:val="00E93462"/>
    <w:rsid w:val="00E96B80"/>
    <w:rsid w:val="00EA0473"/>
    <w:rsid w:val="00EA1461"/>
    <w:rsid w:val="00EA5278"/>
    <w:rsid w:val="00EA72D9"/>
    <w:rsid w:val="00EA7555"/>
    <w:rsid w:val="00EB3D9C"/>
    <w:rsid w:val="00EB4234"/>
    <w:rsid w:val="00EB5F76"/>
    <w:rsid w:val="00EB6926"/>
    <w:rsid w:val="00EC342B"/>
    <w:rsid w:val="00EC67E1"/>
    <w:rsid w:val="00ED0183"/>
    <w:rsid w:val="00ED0776"/>
    <w:rsid w:val="00ED1A2E"/>
    <w:rsid w:val="00ED3309"/>
    <w:rsid w:val="00ED7637"/>
    <w:rsid w:val="00EE44FF"/>
    <w:rsid w:val="00EE510B"/>
    <w:rsid w:val="00F06131"/>
    <w:rsid w:val="00F063C5"/>
    <w:rsid w:val="00F13900"/>
    <w:rsid w:val="00F316AE"/>
    <w:rsid w:val="00F32A45"/>
    <w:rsid w:val="00F33129"/>
    <w:rsid w:val="00F62AE3"/>
    <w:rsid w:val="00F656FF"/>
    <w:rsid w:val="00F7378F"/>
    <w:rsid w:val="00F82ECC"/>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1439</Words>
  <Characters>8208</Characters>
  <Application>Microsoft Office Word</Application>
  <DocSecurity>0</DocSecurity>
  <Lines>68</Lines>
  <Paragraphs>19</Paragraphs>
  <ScaleCrop>false</ScaleCrop>
  <Company>微软中国</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cp:revision>
  <dcterms:created xsi:type="dcterms:W3CDTF">2017-10-10T09:15:00Z</dcterms:created>
  <dcterms:modified xsi:type="dcterms:W3CDTF">2017-10-10T09:15:00Z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