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0A4061" w:rsidRPr="000A4061">
        <w:rPr>
          <w:rFonts w:ascii="宋体" w:hAnsi="宋体"/>
          <w:color w:val="FF0000"/>
          <w:sz w:val="36"/>
          <w:szCs w:val="30"/>
        </w:rPr>
        <w:t>201700</w:t>
      </w:r>
      <w:r w:rsidR="00F3015D">
        <w:rPr>
          <w:rFonts w:ascii="宋体" w:hAnsi="宋体" w:hint="eastAsia"/>
          <w:color w:val="FF0000"/>
          <w:sz w:val="36"/>
          <w:szCs w:val="30"/>
        </w:rPr>
        <w:t>2</w:t>
      </w:r>
      <w:r w:rsidR="003E25FB">
        <w:rPr>
          <w:rFonts w:ascii="宋体" w:hAnsi="宋体" w:hint="eastAsia"/>
          <w:color w:val="FF0000"/>
          <w:sz w:val="36"/>
          <w:szCs w:val="30"/>
        </w:rPr>
        <w:t>9</w:t>
      </w:r>
    </w:p>
    <w:p w:rsidR="001E0411" w:rsidRPr="009318B0"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项目名称：</w:t>
      </w:r>
      <w:r w:rsidR="003E25FB" w:rsidRPr="003E25FB">
        <w:rPr>
          <w:rFonts w:hint="eastAsia"/>
          <w:color w:val="FF0000"/>
          <w:sz w:val="36"/>
          <w:szCs w:val="36"/>
        </w:rPr>
        <w:t>信息安全整改</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937496">
        <w:rPr>
          <w:rFonts w:ascii="宋体" w:hAnsi="宋体" w:hint="eastAsia"/>
          <w:sz w:val="48"/>
          <w:szCs w:val="32"/>
        </w:rPr>
        <w:t>四</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FC6C27" w:rsidP="001E0411">
      <w:pPr>
        <w:pStyle w:val="10"/>
        <w:tabs>
          <w:tab w:val="right" w:leader="dot" w:pos="8306"/>
        </w:tabs>
        <w:spacing w:line="480" w:lineRule="auto"/>
        <w:rPr>
          <w:rFonts w:ascii="宋体" w:hAnsi="宋体"/>
          <w:szCs w:val="22"/>
          <w:lang w:eastAsia="en-US" w:bidi="en-US"/>
        </w:rPr>
      </w:pPr>
      <w:r w:rsidRPr="00FC6C27">
        <w:rPr>
          <w:rFonts w:ascii="宋体" w:hAnsi="宋体" w:hint="eastAsia"/>
        </w:rPr>
        <w:fldChar w:fldCharType="begin"/>
      </w:r>
      <w:r w:rsidR="001E0411" w:rsidRPr="009318B0">
        <w:rPr>
          <w:rFonts w:ascii="宋体" w:hAnsi="宋体" w:hint="eastAsia"/>
        </w:rPr>
        <w:instrText xml:space="preserve">TOC \o "1-2" \h \u </w:instrText>
      </w:r>
      <w:r w:rsidRPr="00FC6C27">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FC6C27"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FC6C27"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FC6C27"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FC6C27"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FC6C27"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FC6C27"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FC6C27"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9318B0">
        <w:rPr>
          <w:rFonts w:ascii="宋体" w:hAnsi="宋体" w:hint="eastAsia"/>
          <w:b/>
          <w:sz w:val="24"/>
        </w:rPr>
        <w:t>重庆市职业病防治院</w:t>
      </w:r>
      <w:r w:rsidR="003E25FB" w:rsidRPr="003E25FB">
        <w:rPr>
          <w:rFonts w:hint="eastAsia"/>
          <w:color w:val="FF0000"/>
          <w:sz w:val="32"/>
          <w:szCs w:val="32"/>
        </w:rPr>
        <w:t>信息安全整改</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1E0411"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1E0411" w:rsidRPr="009318B0" w:rsidRDefault="001E0411" w:rsidP="00E574BA">
            <w:pPr>
              <w:widowControl/>
              <w:jc w:val="center"/>
              <w:rPr>
                <w:rFonts w:ascii="宋体" w:hAnsi="宋体" w:cs="宋体"/>
                <w:kern w:val="0"/>
              </w:rPr>
            </w:pPr>
            <w:bookmarkStart w:id="6" w:name="_Hlk344477914"/>
            <w:r w:rsidRPr="009318B0">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1E0411" w:rsidRPr="00937496" w:rsidRDefault="003E25FB" w:rsidP="00E574BA">
            <w:pPr>
              <w:widowControl/>
              <w:jc w:val="center"/>
              <w:rPr>
                <w:rFonts w:ascii="宋体" w:hAnsi="宋体" w:cs="宋体"/>
                <w:b/>
                <w:color w:val="FF0000"/>
                <w:kern w:val="0"/>
                <w:sz w:val="32"/>
                <w:szCs w:val="32"/>
              </w:rPr>
            </w:pPr>
            <w:r w:rsidRPr="003E25FB">
              <w:rPr>
                <w:rFonts w:hint="eastAsia"/>
                <w:color w:val="FF0000"/>
                <w:sz w:val="32"/>
                <w:szCs w:val="32"/>
              </w:rPr>
              <w:t>信息安全整改</w:t>
            </w:r>
          </w:p>
        </w:tc>
        <w:tc>
          <w:tcPr>
            <w:tcW w:w="1418" w:type="dxa"/>
            <w:tcBorders>
              <w:top w:val="single" w:sz="4" w:space="0" w:color="auto"/>
              <w:left w:val="single" w:sz="4" w:space="0" w:color="auto"/>
              <w:bottom w:val="single" w:sz="4" w:space="0" w:color="auto"/>
              <w:right w:val="single" w:sz="4" w:space="0" w:color="auto"/>
            </w:tcBorders>
            <w:vAlign w:val="center"/>
          </w:tcPr>
          <w:p w:rsidR="001E0411" w:rsidRPr="00A27C56" w:rsidRDefault="003E25FB" w:rsidP="003E25FB">
            <w:pPr>
              <w:widowControl/>
              <w:jc w:val="center"/>
              <w:rPr>
                <w:rFonts w:ascii="宋体" w:hAnsi="宋体" w:cs="宋体"/>
                <w:color w:val="FF0000"/>
                <w:kern w:val="0"/>
                <w:szCs w:val="21"/>
              </w:rPr>
            </w:pPr>
            <w:r>
              <w:rPr>
                <w:rFonts w:ascii="宋体" w:hAnsi="宋体" w:cs="宋体" w:hint="eastAsia"/>
                <w:color w:val="FF0000"/>
                <w:kern w:val="0"/>
                <w:szCs w:val="21"/>
              </w:rPr>
              <w:t>3.8</w:t>
            </w:r>
          </w:p>
        </w:tc>
        <w:tc>
          <w:tcPr>
            <w:tcW w:w="1559" w:type="dxa"/>
            <w:tcBorders>
              <w:top w:val="single" w:sz="4" w:space="0" w:color="auto"/>
              <w:left w:val="single" w:sz="4" w:space="0" w:color="auto"/>
              <w:bottom w:val="single" w:sz="4" w:space="0" w:color="auto"/>
              <w:right w:val="single" w:sz="4" w:space="0" w:color="auto"/>
            </w:tcBorders>
            <w:vAlign w:val="center"/>
          </w:tcPr>
          <w:p w:rsidR="001E0411" w:rsidRPr="00A27C56" w:rsidRDefault="00A27C56" w:rsidP="00E574BA">
            <w:pPr>
              <w:widowControl/>
              <w:jc w:val="center"/>
              <w:rPr>
                <w:rFonts w:ascii="宋体" w:hAnsi="宋体" w:cs="宋体"/>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1E0411" w:rsidRPr="00A27C56" w:rsidRDefault="001E0411"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bookmarkEnd w:id="6"/>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三、磋商供应商资格</w:t>
      </w:r>
      <w:bookmarkEnd w:id="10"/>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1" w:name="_Toc417390470"/>
      <w:bookmarkStart w:id="12" w:name="_Toc417390472"/>
      <w:bookmarkEnd w:id="8"/>
      <w:r w:rsidRPr="009318B0">
        <w:rPr>
          <w:rFonts w:ascii="宋体" w:hAnsi="宋体" w:hint="eastAsia"/>
          <w:sz w:val="24"/>
          <w:szCs w:val="24"/>
        </w:rPr>
        <w:t>四、磋商有关说明</w:t>
      </w:r>
      <w:bookmarkEnd w:id="11"/>
    </w:p>
    <w:bookmarkEnd w:id="9"/>
    <w:bookmarkEnd w:id="12"/>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3E25FB">
        <w:rPr>
          <w:rFonts w:ascii="宋体" w:hAnsi="宋体" w:hint="eastAsia"/>
          <w:color w:val="FF0000"/>
          <w:sz w:val="24"/>
        </w:rPr>
        <w:t>4</w:t>
      </w:r>
      <w:r w:rsidRPr="009318B0">
        <w:rPr>
          <w:rFonts w:ascii="宋体" w:hAnsi="宋体" w:hint="eastAsia"/>
          <w:color w:val="FF0000"/>
          <w:sz w:val="24"/>
        </w:rPr>
        <w:t xml:space="preserve">月 </w:t>
      </w:r>
      <w:r w:rsidR="003E25FB">
        <w:rPr>
          <w:rFonts w:ascii="宋体" w:hAnsi="宋体" w:hint="eastAsia"/>
          <w:color w:val="FF0000"/>
          <w:sz w:val="24"/>
        </w:rPr>
        <w:t>7</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FA621D">
        <w:rPr>
          <w:rFonts w:ascii="宋体" w:hAnsi="宋体" w:hint="eastAsia"/>
          <w:b/>
          <w:color w:val="FF0000"/>
          <w:sz w:val="24"/>
        </w:rPr>
        <w:t>4</w:t>
      </w:r>
      <w:r w:rsidRPr="009318B0">
        <w:rPr>
          <w:rFonts w:ascii="宋体" w:hAnsi="宋体" w:hint="eastAsia"/>
          <w:b/>
          <w:color w:val="FF0000"/>
          <w:sz w:val="24"/>
        </w:rPr>
        <w:t xml:space="preserve">　月　</w:t>
      </w:r>
      <w:r w:rsidR="003E25FB">
        <w:rPr>
          <w:rFonts w:ascii="宋体" w:hAnsi="宋体" w:hint="eastAsia"/>
          <w:b/>
          <w:color w:val="FF0000"/>
          <w:sz w:val="24"/>
        </w:rPr>
        <w:t>13</w:t>
      </w:r>
      <w:r w:rsidRPr="009318B0">
        <w:rPr>
          <w:rFonts w:ascii="宋体" w:hAnsi="宋体" w:hint="eastAsia"/>
          <w:b/>
          <w:color w:val="FF0000"/>
          <w:sz w:val="24"/>
        </w:rPr>
        <w:t>日北京时间1</w:t>
      </w:r>
      <w:r w:rsidR="00B42AC4">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FA621D">
        <w:rPr>
          <w:rFonts w:ascii="宋体" w:hAnsi="宋体" w:hint="eastAsia"/>
          <w:b/>
          <w:color w:val="FF0000"/>
          <w:sz w:val="24"/>
        </w:rPr>
        <w:t>4</w:t>
      </w:r>
      <w:r w:rsidRPr="009318B0">
        <w:rPr>
          <w:rFonts w:ascii="宋体" w:hAnsi="宋体" w:hint="eastAsia"/>
          <w:b/>
          <w:color w:val="FF0000"/>
          <w:sz w:val="24"/>
        </w:rPr>
        <w:t xml:space="preserve">　月　</w:t>
      </w:r>
      <w:r w:rsidR="003E25FB">
        <w:rPr>
          <w:rFonts w:ascii="宋体" w:hAnsi="宋体" w:hint="eastAsia"/>
          <w:b/>
          <w:color w:val="FF0000"/>
          <w:sz w:val="24"/>
        </w:rPr>
        <w:t>14</w:t>
      </w:r>
      <w:r>
        <w:rPr>
          <w:rFonts w:ascii="宋体" w:hAnsi="宋体" w:hint="eastAsia"/>
          <w:b/>
          <w:color w:val="FF0000"/>
          <w:sz w:val="24"/>
        </w:rPr>
        <w:t xml:space="preserve">　</w:t>
      </w:r>
      <w:r w:rsidRPr="009318B0">
        <w:rPr>
          <w:rFonts w:ascii="宋体" w:hAnsi="宋体" w:hint="eastAsia"/>
          <w:b/>
          <w:color w:val="FF0000"/>
          <w:sz w:val="24"/>
        </w:rPr>
        <w:t>日北京时间1</w:t>
      </w:r>
      <w:r w:rsidR="000A4061">
        <w:rPr>
          <w:rFonts w:ascii="宋体" w:hAnsi="宋体" w:hint="eastAsia"/>
          <w:b/>
          <w:color w:val="FF0000"/>
          <w:sz w:val="24"/>
        </w:rPr>
        <w:t>4</w:t>
      </w:r>
      <w:r w:rsidRPr="009318B0">
        <w:rPr>
          <w:rFonts w:ascii="宋体" w:hAnsi="宋体" w:hint="eastAsia"/>
          <w:b/>
          <w:color w:val="FF0000"/>
          <w:sz w:val="24"/>
        </w:rPr>
        <w:t>：</w:t>
      </w:r>
      <w:r w:rsidR="000A4061">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B36856" w:rsidRPr="00F3015D" w:rsidRDefault="00B36856" w:rsidP="00F3015D">
      <w:pPr>
        <w:spacing w:line="360" w:lineRule="auto"/>
        <w:rPr>
          <w:rFonts w:ascii="宋体" w:hAnsi="宋体"/>
          <w:color w:val="FF0000"/>
          <w:sz w:val="28"/>
          <w:szCs w:val="28"/>
        </w:rPr>
      </w:pPr>
      <w:r>
        <w:rPr>
          <w:rFonts w:hint="eastAsia"/>
          <w:color w:val="FF0000"/>
          <w:sz w:val="30"/>
          <w:szCs w:val="30"/>
        </w:rPr>
        <w:t xml:space="preserve"> </w:t>
      </w:r>
    </w:p>
    <w:tbl>
      <w:tblPr>
        <w:tblW w:w="7941" w:type="dxa"/>
        <w:tblInd w:w="91" w:type="dxa"/>
        <w:tblLook w:val="04A0"/>
      </w:tblPr>
      <w:tblGrid>
        <w:gridCol w:w="580"/>
        <w:gridCol w:w="2340"/>
        <w:gridCol w:w="1920"/>
        <w:gridCol w:w="815"/>
        <w:gridCol w:w="720"/>
        <w:gridCol w:w="732"/>
        <w:gridCol w:w="1016"/>
      </w:tblGrid>
      <w:tr w:rsidR="00B36856" w:rsidRPr="00B36856" w:rsidTr="00B36856">
        <w:trPr>
          <w:trHeight w:val="660"/>
        </w:trPr>
        <w:tc>
          <w:tcPr>
            <w:tcW w:w="7941" w:type="dxa"/>
            <w:gridSpan w:val="7"/>
            <w:tcBorders>
              <w:top w:val="nil"/>
              <w:left w:val="nil"/>
              <w:bottom w:val="nil"/>
              <w:right w:val="nil"/>
            </w:tcBorders>
            <w:shd w:val="clear" w:color="auto" w:fill="auto"/>
            <w:noWrap/>
            <w:vAlign w:val="center"/>
            <w:hideMark/>
          </w:tcPr>
          <w:p w:rsidR="00B36856" w:rsidRPr="00B36856" w:rsidRDefault="00B36856" w:rsidP="00B36856">
            <w:pPr>
              <w:widowControl/>
              <w:rPr>
                <w:rFonts w:ascii="宋体" w:hAnsi="宋体" w:cs="宋体"/>
                <w:color w:val="FF0000"/>
                <w:kern w:val="0"/>
                <w:sz w:val="28"/>
                <w:szCs w:val="28"/>
              </w:rPr>
            </w:pPr>
            <w:r w:rsidRPr="00B36856">
              <w:rPr>
                <w:rFonts w:ascii="宋体" w:hAnsi="宋体" w:cs="宋体" w:hint="eastAsia"/>
                <w:color w:val="FF0000"/>
                <w:kern w:val="0"/>
                <w:sz w:val="28"/>
                <w:szCs w:val="28"/>
              </w:rPr>
              <w:t>信息安全整改</w:t>
            </w:r>
            <w:r>
              <w:rPr>
                <w:rFonts w:ascii="宋体" w:hAnsi="宋体" w:cs="宋体" w:hint="eastAsia"/>
                <w:color w:val="FF0000"/>
                <w:kern w:val="0"/>
                <w:sz w:val="28"/>
                <w:szCs w:val="28"/>
              </w:rPr>
              <w:t>参数及</w:t>
            </w:r>
            <w:r w:rsidRPr="00B36856">
              <w:rPr>
                <w:rFonts w:ascii="宋体" w:hAnsi="宋体" w:cs="宋体" w:hint="eastAsia"/>
                <w:color w:val="FF0000"/>
                <w:kern w:val="0"/>
                <w:sz w:val="28"/>
                <w:szCs w:val="28"/>
              </w:rPr>
              <w:t>清单</w:t>
            </w:r>
            <w:r>
              <w:rPr>
                <w:rFonts w:ascii="宋体" w:hAnsi="宋体" w:cs="宋体" w:hint="eastAsia"/>
                <w:color w:val="FF0000"/>
                <w:kern w:val="0"/>
                <w:sz w:val="28"/>
                <w:szCs w:val="28"/>
              </w:rPr>
              <w:t>：</w:t>
            </w:r>
          </w:p>
        </w:tc>
      </w:tr>
      <w:tr w:rsidR="00B36856" w:rsidRPr="00B36856" w:rsidTr="00B36856">
        <w:trPr>
          <w:trHeight w:val="499"/>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856" w:rsidRPr="00B36856" w:rsidRDefault="00B36856" w:rsidP="00B36856">
            <w:pPr>
              <w:widowControl/>
              <w:jc w:val="center"/>
              <w:rPr>
                <w:rFonts w:ascii="宋体" w:hAnsi="宋体" w:cs="宋体"/>
                <w:color w:val="FF0000"/>
                <w:kern w:val="0"/>
                <w:sz w:val="20"/>
                <w:szCs w:val="20"/>
              </w:rPr>
            </w:pPr>
            <w:r w:rsidRPr="00B36856">
              <w:rPr>
                <w:rFonts w:ascii="宋体" w:hAnsi="宋体" w:cs="宋体" w:hint="eastAsia"/>
                <w:color w:val="FF0000"/>
                <w:kern w:val="0"/>
                <w:sz w:val="20"/>
                <w:szCs w:val="20"/>
              </w:rPr>
              <w:t>序号</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B36856" w:rsidRPr="00B36856" w:rsidRDefault="00B36856" w:rsidP="00B36856">
            <w:pPr>
              <w:widowControl/>
              <w:jc w:val="center"/>
              <w:rPr>
                <w:rFonts w:ascii="宋体" w:hAnsi="宋体" w:cs="宋体"/>
                <w:color w:val="FF0000"/>
                <w:kern w:val="0"/>
                <w:sz w:val="20"/>
                <w:szCs w:val="20"/>
              </w:rPr>
            </w:pPr>
            <w:r w:rsidRPr="00B36856">
              <w:rPr>
                <w:rFonts w:ascii="宋体" w:hAnsi="宋体" w:cs="宋体" w:hint="eastAsia"/>
                <w:color w:val="FF0000"/>
                <w:kern w:val="0"/>
                <w:sz w:val="20"/>
                <w:szCs w:val="20"/>
              </w:rPr>
              <w:t>项目名称</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rsidR="00B36856" w:rsidRPr="00B36856" w:rsidRDefault="00B36856" w:rsidP="00B36856">
            <w:pPr>
              <w:widowControl/>
              <w:jc w:val="center"/>
              <w:rPr>
                <w:rFonts w:ascii="宋体" w:hAnsi="宋体" w:cs="宋体"/>
                <w:color w:val="FF0000"/>
                <w:kern w:val="0"/>
                <w:sz w:val="20"/>
                <w:szCs w:val="20"/>
              </w:rPr>
            </w:pPr>
            <w:r w:rsidRPr="00B36856">
              <w:rPr>
                <w:rFonts w:ascii="宋体" w:hAnsi="宋体" w:cs="宋体" w:hint="eastAsia"/>
                <w:color w:val="FF0000"/>
                <w:kern w:val="0"/>
                <w:sz w:val="20"/>
                <w:szCs w:val="20"/>
              </w:rPr>
              <w:t>规格型号</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rsidR="00B36856" w:rsidRPr="00B36856" w:rsidRDefault="00B36856" w:rsidP="00B36856">
            <w:pPr>
              <w:widowControl/>
              <w:jc w:val="center"/>
              <w:rPr>
                <w:rFonts w:ascii="宋体" w:hAnsi="宋体" w:cs="宋体"/>
                <w:color w:val="FF0000"/>
                <w:kern w:val="0"/>
                <w:sz w:val="20"/>
                <w:szCs w:val="20"/>
              </w:rPr>
            </w:pPr>
            <w:r w:rsidRPr="00B36856">
              <w:rPr>
                <w:rFonts w:ascii="宋体" w:hAnsi="宋体" w:cs="宋体" w:hint="eastAsia"/>
                <w:color w:val="FF0000"/>
                <w:kern w:val="0"/>
                <w:sz w:val="20"/>
                <w:szCs w:val="20"/>
              </w:rPr>
              <w:t>品牌</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B36856" w:rsidRPr="00B36856" w:rsidRDefault="00B36856" w:rsidP="00B36856">
            <w:pPr>
              <w:widowControl/>
              <w:jc w:val="center"/>
              <w:rPr>
                <w:rFonts w:ascii="宋体" w:hAnsi="宋体" w:cs="宋体"/>
                <w:color w:val="FF0000"/>
                <w:kern w:val="0"/>
                <w:sz w:val="20"/>
                <w:szCs w:val="20"/>
              </w:rPr>
            </w:pPr>
            <w:r w:rsidRPr="00B36856">
              <w:rPr>
                <w:rFonts w:ascii="宋体" w:hAnsi="宋体" w:cs="宋体" w:hint="eastAsia"/>
                <w:color w:val="FF0000"/>
                <w:kern w:val="0"/>
                <w:sz w:val="20"/>
                <w:szCs w:val="20"/>
              </w:rPr>
              <w:t>数量</w:t>
            </w:r>
          </w:p>
        </w:tc>
        <w:tc>
          <w:tcPr>
            <w:tcW w:w="732" w:type="dxa"/>
            <w:tcBorders>
              <w:top w:val="single" w:sz="4" w:space="0" w:color="auto"/>
              <w:left w:val="nil"/>
              <w:bottom w:val="single" w:sz="4" w:space="0" w:color="auto"/>
              <w:right w:val="single" w:sz="4" w:space="0" w:color="auto"/>
            </w:tcBorders>
            <w:shd w:val="clear" w:color="auto" w:fill="auto"/>
            <w:noWrap/>
            <w:vAlign w:val="center"/>
            <w:hideMark/>
          </w:tcPr>
          <w:p w:rsidR="00B36856" w:rsidRPr="00B36856" w:rsidRDefault="00B36856" w:rsidP="00B36856">
            <w:pPr>
              <w:widowControl/>
              <w:jc w:val="center"/>
              <w:rPr>
                <w:rFonts w:ascii="宋体" w:hAnsi="宋体" w:cs="宋体"/>
                <w:color w:val="FF0000"/>
                <w:kern w:val="0"/>
                <w:sz w:val="20"/>
                <w:szCs w:val="20"/>
              </w:rPr>
            </w:pPr>
            <w:r w:rsidRPr="00B36856">
              <w:rPr>
                <w:rFonts w:ascii="宋体" w:hAnsi="宋体" w:cs="宋体" w:hint="eastAsia"/>
                <w:color w:val="FF0000"/>
                <w:kern w:val="0"/>
                <w:sz w:val="20"/>
                <w:szCs w:val="20"/>
              </w:rPr>
              <w:t>单位</w:t>
            </w:r>
          </w:p>
        </w:tc>
        <w:tc>
          <w:tcPr>
            <w:tcW w:w="834" w:type="dxa"/>
            <w:tcBorders>
              <w:top w:val="single" w:sz="4" w:space="0" w:color="auto"/>
              <w:left w:val="nil"/>
              <w:bottom w:val="single" w:sz="4" w:space="0" w:color="auto"/>
              <w:right w:val="single" w:sz="4" w:space="0" w:color="auto"/>
            </w:tcBorders>
            <w:shd w:val="clear" w:color="auto" w:fill="auto"/>
            <w:noWrap/>
            <w:vAlign w:val="center"/>
            <w:hideMark/>
          </w:tcPr>
          <w:p w:rsidR="00B36856" w:rsidRPr="00B36856" w:rsidRDefault="00B36856" w:rsidP="00B36856">
            <w:pPr>
              <w:widowControl/>
              <w:jc w:val="center"/>
              <w:rPr>
                <w:rFonts w:ascii="宋体" w:hAnsi="宋体" w:cs="宋体"/>
                <w:color w:val="FF0000"/>
                <w:kern w:val="0"/>
                <w:sz w:val="20"/>
                <w:szCs w:val="20"/>
              </w:rPr>
            </w:pPr>
            <w:r w:rsidRPr="00B36856">
              <w:rPr>
                <w:rFonts w:ascii="宋体" w:hAnsi="宋体" w:cs="宋体" w:hint="eastAsia"/>
                <w:color w:val="FF0000"/>
                <w:kern w:val="0"/>
                <w:sz w:val="20"/>
                <w:szCs w:val="20"/>
              </w:rPr>
              <w:t>备注</w:t>
            </w:r>
          </w:p>
        </w:tc>
      </w:tr>
      <w:tr w:rsidR="00B36856" w:rsidRPr="00B36856" w:rsidTr="00B36856">
        <w:trPr>
          <w:trHeight w:val="499"/>
        </w:trPr>
        <w:tc>
          <w:tcPr>
            <w:tcW w:w="794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856" w:rsidRPr="00B36856" w:rsidRDefault="00B36856" w:rsidP="00B36856">
            <w:pPr>
              <w:widowControl/>
              <w:jc w:val="left"/>
              <w:rPr>
                <w:rFonts w:ascii="宋体" w:hAnsi="宋体" w:cs="宋体"/>
                <w:color w:val="FF0000"/>
                <w:kern w:val="0"/>
                <w:sz w:val="20"/>
                <w:szCs w:val="20"/>
              </w:rPr>
            </w:pPr>
            <w:r w:rsidRPr="00B36856">
              <w:rPr>
                <w:rFonts w:ascii="宋体" w:hAnsi="宋体" w:cs="宋体" w:hint="eastAsia"/>
                <w:color w:val="FF0000"/>
                <w:kern w:val="0"/>
                <w:sz w:val="20"/>
                <w:szCs w:val="20"/>
              </w:rPr>
              <w:t>一、前端摄像机部分</w:t>
            </w:r>
          </w:p>
        </w:tc>
      </w:tr>
      <w:tr w:rsidR="00B36856" w:rsidRPr="00B36856" w:rsidTr="00B36856">
        <w:trPr>
          <w:trHeight w:val="6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36856" w:rsidRPr="00B36856" w:rsidRDefault="00B36856" w:rsidP="00B36856">
            <w:pPr>
              <w:widowControl/>
              <w:jc w:val="center"/>
              <w:rPr>
                <w:rFonts w:ascii="宋体" w:hAnsi="宋体" w:cs="宋体"/>
                <w:color w:val="FF0000"/>
                <w:kern w:val="0"/>
                <w:sz w:val="20"/>
                <w:szCs w:val="20"/>
              </w:rPr>
            </w:pPr>
            <w:r w:rsidRPr="00B36856">
              <w:rPr>
                <w:rFonts w:ascii="宋体" w:hAnsi="宋体" w:cs="宋体" w:hint="eastAsia"/>
                <w:color w:val="FF0000"/>
                <w:kern w:val="0"/>
                <w:sz w:val="20"/>
                <w:szCs w:val="20"/>
              </w:rPr>
              <w:t>1</w:t>
            </w:r>
          </w:p>
        </w:tc>
        <w:tc>
          <w:tcPr>
            <w:tcW w:w="2340" w:type="dxa"/>
            <w:tcBorders>
              <w:top w:val="nil"/>
              <w:left w:val="nil"/>
              <w:bottom w:val="single" w:sz="4" w:space="0" w:color="auto"/>
              <w:right w:val="single" w:sz="4" w:space="0" w:color="auto"/>
            </w:tcBorders>
            <w:shd w:val="clear" w:color="auto" w:fill="auto"/>
            <w:vAlign w:val="center"/>
            <w:hideMark/>
          </w:tcPr>
          <w:p w:rsidR="00B36856" w:rsidRPr="00B36856" w:rsidRDefault="00B36856" w:rsidP="00B36856">
            <w:pPr>
              <w:widowControl/>
              <w:jc w:val="left"/>
              <w:rPr>
                <w:rFonts w:ascii="宋体" w:hAnsi="宋体" w:cs="宋体"/>
                <w:color w:val="FF0000"/>
                <w:kern w:val="0"/>
                <w:sz w:val="20"/>
                <w:szCs w:val="20"/>
              </w:rPr>
            </w:pPr>
            <w:r w:rsidRPr="00B36856">
              <w:rPr>
                <w:rFonts w:ascii="宋体" w:hAnsi="宋体" w:cs="宋体" w:hint="eastAsia"/>
                <w:color w:val="FF0000"/>
                <w:kern w:val="0"/>
                <w:sz w:val="20"/>
                <w:szCs w:val="20"/>
              </w:rPr>
              <w:t>彩色高清数字半球摄像机</w:t>
            </w:r>
          </w:p>
        </w:tc>
        <w:tc>
          <w:tcPr>
            <w:tcW w:w="1920" w:type="dxa"/>
            <w:tcBorders>
              <w:top w:val="nil"/>
              <w:left w:val="nil"/>
              <w:bottom w:val="single" w:sz="4" w:space="0" w:color="auto"/>
              <w:right w:val="single" w:sz="4" w:space="0" w:color="auto"/>
            </w:tcBorders>
            <w:shd w:val="clear" w:color="auto" w:fill="auto"/>
            <w:noWrap/>
            <w:vAlign w:val="center"/>
            <w:hideMark/>
          </w:tcPr>
          <w:p w:rsidR="00B36856" w:rsidRPr="00B36856" w:rsidRDefault="00B36856" w:rsidP="00B36856">
            <w:pPr>
              <w:widowControl/>
              <w:jc w:val="center"/>
              <w:rPr>
                <w:rFonts w:ascii="宋体" w:hAnsi="宋体" w:cs="宋体"/>
                <w:color w:val="FF0000"/>
                <w:kern w:val="0"/>
                <w:sz w:val="20"/>
                <w:szCs w:val="20"/>
              </w:rPr>
            </w:pPr>
            <w:r w:rsidRPr="00B36856">
              <w:rPr>
                <w:rFonts w:ascii="宋体" w:hAnsi="宋体" w:cs="宋体" w:hint="eastAsia"/>
                <w:color w:val="FF0000"/>
                <w:kern w:val="0"/>
                <w:sz w:val="20"/>
                <w:szCs w:val="20"/>
              </w:rPr>
              <w:t>DS-2CD3325D-I</w:t>
            </w:r>
          </w:p>
        </w:tc>
        <w:tc>
          <w:tcPr>
            <w:tcW w:w="815" w:type="dxa"/>
            <w:tcBorders>
              <w:top w:val="nil"/>
              <w:left w:val="nil"/>
              <w:bottom w:val="single" w:sz="4" w:space="0" w:color="auto"/>
              <w:right w:val="single" w:sz="4" w:space="0" w:color="auto"/>
            </w:tcBorders>
            <w:shd w:val="clear" w:color="auto" w:fill="auto"/>
            <w:vAlign w:val="center"/>
            <w:hideMark/>
          </w:tcPr>
          <w:p w:rsidR="00B36856" w:rsidRPr="00B36856" w:rsidRDefault="00B36856" w:rsidP="00B36856">
            <w:pPr>
              <w:widowControl/>
              <w:jc w:val="center"/>
              <w:rPr>
                <w:rFonts w:ascii="宋体" w:hAnsi="宋体" w:cs="宋体"/>
                <w:color w:val="FF0000"/>
                <w:kern w:val="0"/>
                <w:sz w:val="20"/>
                <w:szCs w:val="20"/>
              </w:rPr>
            </w:pPr>
            <w:r w:rsidRPr="00B36856">
              <w:rPr>
                <w:rFonts w:ascii="宋体" w:hAnsi="宋体" w:cs="宋体" w:hint="eastAsia"/>
                <w:color w:val="FF0000"/>
                <w:kern w:val="0"/>
                <w:sz w:val="20"/>
                <w:szCs w:val="20"/>
              </w:rPr>
              <w:t>海康威视</w:t>
            </w:r>
          </w:p>
        </w:tc>
        <w:tc>
          <w:tcPr>
            <w:tcW w:w="720" w:type="dxa"/>
            <w:tcBorders>
              <w:top w:val="nil"/>
              <w:left w:val="nil"/>
              <w:bottom w:val="single" w:sz="4" w:space="0" w:color="auto"/>
              <w:right w:val="single" w:sz="4" w:space="0" w:color="auto"/>
            </w:tcBorders>
            <w:shd w:val="clear" w:color="auto" w:fill="auto"/>
            <w:vAlign w:val="center"/>
            <w:hideMark/>
          </w:tcPr>
          <w:p w:rsidR="00B36856" w:rsidRPr="00B36856" w:rsidRDefault="00B36856" w:rsidP="00B36856">
            <w:pPr>
              <w:widowControl/>
              <w:jc w:val="center"/>
              <w:rPr>
                <w:rFonts w:ascii="宋体" w:hAnsi="宋体" w:cs="宋体"/>
                <w:color w:val="FF0000"/>
                <w:kern w:val="0"/>
                <w:sz w:val="20"/>
                <w:szCs w:val="20"/>
              </w:rPr>
            </w:pPr>
            <w:r w:rsidRPr="00B36856">
              <w:rPr>
                <w:rFonts w:ascii="宋体" w:hAnsi="宋体" w:cs="宋体" w:hint="eastAsia"/>
                <w:color w:val="FF0000"/>
                <w:kern w:val="0"/>
                <w:sz w:val="20"/>
                <w:szCs w:val="20"/>
              </w:rPr>
              <w:t>5</w:t>
            </w:r>
          </w:p>
        </w:tc>
        <w:tc>
          <w:tcPr>
            <w:tcW w:w="732" w:type="dxa"/>
            <w:tcBorders>
              <w:top w:val="nil"/>
              <w:left w:val="nil"/>
              <w:bottom w:val="single" w:sz="4" w:space="0" w:color="auto"/>
              <w:right w:val="single" w:sz="4" w:space="0" w:color="auto"/>
            </w:tcBorders>
            <w:shd w:val="clear" w:color="auto" w:fill="auto"/>
            <w:vAlign w:val="center"/>
            <w:hideMark/>
          </w:tcPr>
          <w:p w:rsidR="00B36856" w:rsidRPr="00B36856" w:rsidRDefault="00B36856" w:rsidP="00B36856">
            <w:pPr>
              <w:widowControl/>
              <w:jc w:val="center"/>
              <w:rPr>
                <w:rFonts w:ascii="宋体" w:hAnsi="宋体" w:cs="宋体"/>
                <w:color w:val="FF0000"/>
                <w:kern w:val="0"/>
                <w:sz w:val="20"/>
                <w:szCs w:val="20"/>
              </w:rPr>
            </w:pPr>
            <w:r w:rsidRPr="00B36856">
              <w:rPr>
                <w:rFonts w:ascii="宋体" w:hAnsi="宋体" w:cs="宋体" w:hint="eastAsia"/>
                <w:color w:val="FF0000"/>
                <w:kern w:val="0"/>
                <w:sz w:val="20"/>
                <w:szCs w:val="20"/>
              </w:rPr>
              <w:t>台</w:t>
            </w:r>
          </w:p>
        </w:tc>
        <w:tc>
          <w:tcPr>
            <w:tcW w:w="834" w:type="dxa"/>
            <w:vMerge w:val="restart"/>
            <w:tcBorders>
              <w:top w:val="nil"/>
              <w:left w:val="single" w:sz="4" w:space="0" w:color="auto"/>
              <w:bottom w:val="single" w:sz="4" w:space="0" w:color="000000"/>
              <w:right w:val="single" w:sz="4" w:space="0" w:color="auto"/>
            </w:tcBorders>
            <w:shd w:val="clear" w:color="auto" w:fill="auto"/>
            <w:vAlign w:val="center"/>
            <w:hideMark/>
          </w:tcPr>
          <w:p w:rsidR="00B36856" w:rsidRPr="00B36856" w:rsidRDefault="00B36856" w:rsidP="00B36856">
            <w:pPr>
              <w:widowControl/>
              <w:jc w:val="center"/>
              <w:rPr>
                <w:rFonts w:ascii="宋体" w:hAnsi="宋体" w:cs="宋体"/>
                <w:color w:val="FF0000"/>
                <w:kern w:val="0"/>
                <w:sz w:val="20"/>
                <w:szCs w:val="20"/>
              </w:rPr>
            </w:pPr>
            <w:r w:rsidRPr="00B36856">
              <w:rPr>
                <w:rFonts w:ascii="宋体" w:hAnsi="宋体" w:cs="宋体" w:hint="eastAsia"/>
                <w:color w:val="FF0000"/>
                <w:kern w:val="0"/>
                <w:sz w:val="20"/>
                <w:szCs w:val="20"/>
              </w:rPr>
              <w:t>兼容海康ivms7000平台</w:t>
            </w:r>
          </w:p>
        </w:tc>
      </w:tr>
      <w:tr w:rsidR="00B36856" w:rsidRPr="00B36856" w:rsidTr="00B36856">
        <w:trPr>
          <w:trHeight w:val="58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36856" w:rsidRPr="00B36856" w:rsidRDefault="00B36856" w:rsidP="00B36856">
            <w:pPr>
              <w:widowControl/>
              <w:jc w:val="center"/>
              <w:rPr>
                <w:rFonts w:ascii="宋体" w:hAnsi="宋体" w:cs="宋体"/>
                <w:color w:val="FF0000"/>
                <w:kern w:val="0"/>
                <w:sz w:val="20"/>
                <w:szCs w:val="20"/>
              </w:rPr>
            </w:pPr>
            <w:r w:rsidRPr="00B36856">
              <w:rPr>
                <w:rFonts w:ascii="宋体" w:hAnsi="宋体" w:cs="宋体" w:hint="eastAsia"/>
                <w:color w:val="FF0000"/>
                <w:kern w:val="0"/>
                <w:sz w:val="20"/>
                <w:szCs w:val="20"/>
              </w:rPr>
              <w:t>2</w:t>
            </w:r>
          </w:p>
        </w:tc>
        <w:tc>
          <w:tcPr>
            <w:tcW w:w="2340" w:type="dxa"/>
            <w:tcBorders>
              <w:top w:val="nil"/>
              <w:left w:val="nil"/>
              <w:bottom w:val="single" w:sz="4" w:space="0" w:color="auto"/>
              <w:right w:val="single" w:sz="4" w:space="0" w:color="auto"/>
            </w:tcBorders>
            <w:shd w:val="clear" w:color="auto" w:fill="auto"/>
            <w:vAlign w:val="center"/>
            <w:hideMark/>
          </w:tcPr>
          <w:p w:rsidR="00B36856" w:rsidRPr="00B36856" w:rsidRDefault="00B36856" w:rsidP="00B36856">
            <w:pPr>
              <w:widowControl/>
              <w:jc w:val="left"/>
              <w:rPr>
                <w:rFonts w:ascii="宋体" w:hAnsi="宋体" w:cs="宋体"/>
                <w:color w:val="FF0000"/>
                <w:kern w:val="0"/>
                <w:sz w:val="20"/>
                <w:szCs w:val="20"/>
              </w:rPr>
            </w:pPr>
            <w:r w:rsidRPr="00B36856">
              <w:rPr>
                <w:rFonts w:ascii="宋体" w:hAnsi="宋体" w:cs="宋体" w:hint="eastAsia"/>
                <w:color w:val="FF0000"/>
                <w:kern w:val="0"/>
                <w:sz w:val="20"/>
                <w:szCs w:val="20"/>
              </w:rPr>
              <w:t>彩色高清数字枪机摄像机</w:t>
            </w:r>
          </w:p>
        </w:tc>
        <w:tc>
          <w:tcPr>
            <w:tcW w:w="1920" w:type="dxa"/>
            <w:tcBorders>
              <w:top w:val="nil"/>
              <w:left w:val="nil"/>
              <w:bottom w:val="single" w:sz="4" w:space="0" w:color="auto"/>
              <w:right w:val="single" w:sz="4" w:space="0" w:color="auto"/>
            </w:tcBorders>
            <w:shd w:val="clear" w:color="auto" w:fill="auto"/>
            <w:noWrap/>
            <w:vAlign w:val="center"/>
            <w:hideMark/>
          </w:tcPr>
          <w:p w:rsidR="00B36856" w:rsidRPr="00B36856" w:rsidRDefault="00B36856" w:rsidP="00B36856">
            <w:pPr>
              <w:widowControl/>
              <w:jc w:val="center"/>
              <w:rPr>
                <w:rFonts w:ascii="宋体" w:hAnsi="宋体" w:cs="宋体"/>
                <w:color w:val="FF0000"/>
                <w:kern w:val="0"/>
                <w:sz w:val="20"/>
                <w:szCs w:val="20"/>
              </w:rPr>
            </w:pPr>
            <w:r w:rsidRPr="00B36856">
              <w:rPr>
                <w:rFonts w:ascii="宋体" w:hAnsi="宋体" w:cs="宋体" w:hint="eastAsia"/>
                <w:color w:val="FF0000"/>
                <w:kern w:val="0"/>
                <w:sz w:val="20"/>
                <w:szCs w:val="20"/>
              </w:rPr>
              <w:t>DS-2CD3T25D-I3</w:t>
            </w:r>
          </w:p>
        </w:tc>
        <w:tc>
          <w:tcPr>
            <w:tcW w:w="815" w:type="dxa"/>
            <w:tcBorders>
              <w:top w:val="nil"/>
              <w:left w:val="nil"/>
              <w:bottom w:val="single" w:sz="4" w:space="0" w:color="auto"/>
              <w:right w:val="single" w:sz="4" w:space="0" w:color="auto"/>
            </w:tcBorders>
            <w:shd w:val="clear" w:color="auto" w:fill="auto"/>
            <w:vAlign w:val="center"/>
            <w:hideMark/>
          </w:tcPr>
          <w:p w:rsidR="00B36856" w:rsidRPr="00B36856" w:rsidRDefault="00B36856" w:rsidP="00B36856">
            <w:pPr>
              <w:widowControl/>
              <w:jc w:val="center"/>
              <w:rPr>
                <w:rFonts w:ascii="宋体" w:hAnsi="宋体" w:cs="宋体"/>
                <w:color w:val="FF0000"/>
                <w:kern w:val="0"/>
                <w:sz w:val="20"/>
                <w:szCs w:val="20"/>
              </w:rPr>
            </w:pPr>
            <w:r w:rsidRPr="00B36856">
              <w:rPr>
                <w:rFonts w:ascii="宋体" w:hAnsi="宋体" w:cs="宋体" w:hint="eastAsia"/>
                <w:color w:val="FF0000"/>
                <w:kern w:val="0"/>
                <w:sz w:val="20"/>
                <w:szCs w:val="20"/>
              </w:rPr>
              <w:t>海康威视</w:t>
            </w:r>
          </w:p>
        </w:tc>
        <w:tc>
          <w:tcPr>
            <w:tcW w:w="720" w:type="dxa"/>
            <w:tcBorders>
              <w:top w:val="nil"/>
              <w:left w:val="nil"/>
              <w:bottom w:val="single" w:sz="4" w:space="0" w:color="auto"/>
              <w:right w:val="single" w:sz="4" w:space="0" w:color="auto"/>
            </w:tcBorders>
            <w:shd w:val="clear" w:color="auto" w:fill="auto"/>
            <w:vAlign w:val="center"/>
            <w:hideMark/>
          </w:tcPr>
          <w:p w:rsidR="00B36856" w:rsidRPr="00B36856" w:rsidRDefault="00B36856" w:rsidP="00B36856">
            <w:pPr>
              <w:widowControl/>
              <w:jc w:val="center"/>
              <w:rPr>
                <w:rFonts w:ascii="宋体" w:hAnsi="宋体" w:cs="宋体"/>
                <w:color w:val="FF0000"/>
                <w:kern w:val="0"/>
                <w:sz w:val="20"/>
                <w:szCs w:val="20"/>
              </w:rPr>
            </w:pPr>
            <w:r w:rsidRPr="00B36856">
              <w:rPr>
                <w:rFonts w:ascii="宋体" w:hAnsi="宋体" w:cs="宋体" w:hint="eastAsia"/>
                <w:color w:val="FF0000"/>
                <w:kern w:val="0"/>
                <w:sz w:val="20"/>
                <w:szCs w:val="20"/>
              </w:rPr>
              <w:t>2</w:t>
            </w:r>
          </w:p>
        </w:tc>
        <w:tc>
          <w:tcPr>
            <w:tcW w:w="732" w:type="dxa"/>
            <w:tcBorders>
              <w:top w:val="nil"/>
              <w:left w:val="nil"/>
              <w:bottom w:val="single" w:sz="4" w:space="0" w:color="auto"/>
              <w:right w:val="single" w:sz="4" w:space="0" w:color="auto"/>
            </w:tcBorders>
            <w:shd w:val="clear" w:color="auto" w:fill="auto"/>
            <w:vAlign w:val="center"/>
            <w:hideMark/>
          </w:tcPr>
          <w:p w:rsidR="00B36856" w:rsidRPr="00B36856" w:rsidRDefault="00B36856" w:rsidP="00B36856">
            <w:pPr>
              <w:widowControl/>
              <w:jc w:val="center"/>
              <w:rPr>
                <w:rFonts w:ascii="宋体" w:hAnsi="宋体" w:cs="宋体"/>
                <w:color w:val="FF0000"/>
                <w:kern w:val="0"/>
                <w:sz w:val="20"/>
                <w:szCs w:val="20"/>
              </w:rPr>
            </w:pPr>
            <w:r w:rsidRPr="00B36856">
              <w:rPr>
                <w:rFonts w:ascii="宋体" w:hAnsi="宋体" w:cs="宋体" w:hint="eastAsia"/>
                <w:color w:val="FF0000"/>
                <w:kern w:val="0"/>
                <w:sz w:val="20"/>
                <w:szCs w:val="20"/>
              </w:rPr>
              <w:t>台</w:t>
            </w:r>
          </w:p>
        </w:tc>
        <w:tc>
          <w:tcPr>
            <w:tcW w:w="834" w:type="dxa"/>
            <w:vMerge/>
            <w:tcBorders>
              <w:top w:val="nil"/>
              <w:left w:val="single" w:sz="4" w:space="0" w:color="auto"/>
              <w:bottom w:val="single" w:sz="4" w:space="0" w:color="000000"/>
              <w:right w:val="single" w:sz="4" w:space="0" w:color="auto"/>
            </w:tcBorders>
            <w:vAlign w:val="center"/>
            <w:hideMark/>
          </w:tcPr>
          <w:p w:rsidR="00B36856" w:rsidRPr="00B36856" w:rsidRDefault="00B36856" w:rsidP="00B36856">
            <w:pPr>
              <w:widowControl/>
              <w:jc w:val="left"/>
              <w:rPr>
                <w:rFonts w:ascii="宋体" w:hAnsi="宋体" w:cs="宋体"/>
                <w:color w:val="FF0000"/>
                <w:kern w:val="0"/>
                <w:sz w:val="20"/>
                <w:szCs w:val="20"/>
              </w:rPr>
            </w:pPr>
          </w:p>
        </w:tc>
      </w:tr>
      <w:tr w:rsidR="00B36856" w:rsidRPr="00B36856" w:rsidTr="00B36856">
        <w:trPr>
          <w:trHeight w:val="6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36856" w:rsidRPr="00B36856" w:rsidRDefault="00B36856" w:rsidP="00B36856">
            <w:pPr>
              <w:widowControl/>
              <w:jc w:val="center"/>
              <w:rPr>
                <w:rFonts w:ascii="宋体" w:hAnsi="宋体" w:cs="宋体"/>
                <w:color w:val="FF0000"/>
                <w:kern w:val="0"/>
                <w:sz w:val="20"/>
                <w:szCs w:val="20"/>
              </w:rPr>
            </w:pPr>
            <w:r w:rsidRPr="00B36856">
              <w:rPr>
                <w:rFonts w:ascii="宋体" w:hAnsi="宋体" w:cs="宋体" w:hint="eastAsia"/>
                <w:color w:val="FF0000"/>
                <w:kern w:val="0"/>
                <w:sz w:val="20"/>
                <w:szCs w:val="20"/>
              </w:rPr>
              <w:t>3</w:t>
            </w:r>
          </w:p>
        </w:tc>
        <w:tc>
          <w:tcPr>
            <w:tcW w:w="2340" w:type="dxa"/>
            <w:tcBorders>
              <w:top w:val="nil"/>
              <w:left w:val="nil"/>
              <w:bottom w:val="single" w:sz="4" w:space="0" w:color="auto"/>
              <w:right w:val="single" w:sz="4" w:space="0" w:color="auto"/>
            </w:tcBorders>
            <w:shd w:val="clear" w:color="auto" w:fill="auto"/>
            <w:vAlign w:val="center"/>
            <w:hideMark/>
          </w:tcPr>
          <w:p w:rsidR="00B36856" w:rsidRPr="00B36856" w:rsidRDefault="00B36856" w:rsidP="00B36856">
            <w:pPr>
              <w:widowControl/>
              <w:jc w:val="left"/>
              <w:rPr>
                <w:rFonts w:ascii="宋体" w:hAnsi="宋体" w:cs="宋体"/>
                <w:color w:val="FF0000"/>
                <w:kern w:val="0"/>
                <w:sz w:val="20"/>
                <w:szCs w:val="20"/>
              </w:rPr>
            </w:pPr>
            <w:r w:rsidRPr="00B36856">
              <w:rPr>
                <w:rFonts w:ascii="宋体" w:hAnsi="宋体" w:cs="宋体" w:hint="eastAsia"/>
                <w:color w:val="FF0000"/>
                <w:kern w:val="0"/>
                <w:sz w:val="20"/>
                <w:szCs w:val="20"/>
              </w:rPr>
              <w:t>彩色高清数字球机摄像机</w:t>
            </w:r>
          </w:p>
        </w:tc>
        <w:tc>
          <w:tcPr>
            <w:tcW w:w="1920" w:type="dxa"/>
            <w:tcBorders>
              <w:top w:val="nil"/>
              <w:left w:val="nil"/>
              <w:bottom w:val="single" w:sz="4" w:space="0" w:color="auto"/>
              <w:right w:val="single" w:sz="4" w:space="0" w:color="auto"/>
            </w:tcBorders>
            <w:shd w:val="clear" w:color="auto" w:fill="auto"/>
            <w:noWrap/>
            <w:vAlign w:val="center"/>
            <w:hideMark/>
          </w:tcPr>
          <w:p w:rsidR="00B36856" w:rsidRPr="00B36856" w:rsidRDefault="00B36856" w:rsidP="00B36856">
            <w:pPr>
              <w:widowControl/>
              <w:jc w:val="center"/>
              <w:rPr>
                <w:rFonts w:ascii="宋体" w:hAnsi="宋体" w:cs="宋体"/>
                <w:color w:val="FF0000"/>
                <w:kern w:val="0"/>
                <w:sz w:val="20"/>
                <w:szCs w:val="20"/>
              </w:rPr>
            </w:pPr>
            <w:r w:rsidRPr="00B36856">
              <w:rPr>
                <w:rFonts w:ascii="宋体" w:hAnsi="宋体" w:cs="宋体" w:hint="eastAsia"/>
                <w:color w:val="FF0000"/>
                <w:kern w:val="0"/>
                <w:sz w:val="20"/>
                <w:szCs w:val="20"/>
              </w:rPr>
              <w:t>DS-2DC7220IW-A</w:t>
            </w:r>
          </w:p>
        </w:tc>
        <w:tc>
          <w:tcPr>
            <w:tcW w:w="815" w:type="dxa"/>
            <w:tcBorders>
              <w:top w:val="nil"/>
              <w:left w:val="nil"/>
              <w:bottom w:val="single" w:sz="4" w:space="0" w:color="auto"/>
              <w:right w:val="single" w:sz="4" w:space="0" w:color="auto"/>
            </w:tcBorders>
            <w:shd w:val="clear" w:color="auto" w:fill="auto"/>
            <w:vAlign w:val="center"/>
            <w:hideMark/>
          </w:tcPr>
          <w:p w:rsidR="00B36856" w:rsidRPr="00B36856" w:rsidRDefault="00B36856" w:rsidP="00B36856">
            <w:pPr>
              <w:widowControl/>
              <w:jc w:val="center"/>
              <w:rPr>
                <w:rFonts w:ascii="宋体" w:hAnsi="宋体" w:cs="宋体"/>
                <w:color w:val="FF0000"/>
                <w:kern w:val="0"/>
                <w:sz w:val="20"/>
                <w:szCs w:val="20"/>
              </w:rPr>
            </w:pPr>
            <w:r w:rsidRPr="00B36856">
              <w:rPr>
                <w:rFonts w:ascii="宋体" w:hAnsi="宋体" w:cs="宋体" w:hint="eastAsia"/>
                <w:color w:val="FF0000"/>
                <w:kern w:val="0"/>
                <w:sz w:val="20"/>
                <w:szCs w:val="20"/>
              </w:rPr>
              <w:t>海康威视</w:t>
            </w:r>
          </w:p>
        </w:tc>
        <w:tc>
          <w:tcPr>
            <w:tcW w:w="720" w:type="dxa"/>
            <w:tcBorders>
              <w:top w:val="nil"/>
              <w:left w:val="nil"/>
              <w:bottom w:val="single" w:sz="4" w:space="0" w:color="auto"/>
              <w:right w:val="single" w:sz="4" w:space="0" w:color="auto"/>
            </w:tcBorders>
            <w:shd w:val="clear" w:color="auto" w:fill="auto"/>
            <w:vAlign w:val="center"/>
            <w:hideMark/>
          </w:tcPr>
          <w:p w:rsidR="00B36856" w:rsidRPr="00B36856" w:rsidRDefault="00B36856" w:rsidP="00B36856">
            <w:pPr>
              <w:widowControl/>
              <w:jc w:val="center"/>
              <w:rPr>
                <w:rFonts w:ascii="宋体" w:hAnsi="宋体" w:cs="宋体"/>
                <w:color w:val="FF0000"/>
                <w:kern w:val="0"/>
                <w:sz w:val="20"/>
                <w:szCs w:val="20"/>
              </w:rPr>
            </w:pPr>
            <w:r w:rsidRPr="00B36856">
              <w:rPr>
                <w:rFonts w:ascii="宋体" w:hAnsi="宋体" w:cs="宋体" w:hint="eastAsia"/>
                <w:color w:val="FF0000"/>
                <w:kern w:val="0"/>
                <w:sz w:val="20"/>
                <w:szCs w:val="20"/>
              </w:rPr>
              <w:t>2</w:t>
            </w:r>
          </w:p>
        </w:tc>
        <w:tc>
          <w:tcPr>
            <w:tcW w:w="732" w:type="dxa"/>
            <w:tcBorders>
              <w:top w:val="nil"/>
              <w:left w:val="nil"/>
              <w:bottom w:val="single" w:sz="4" w:space="0" w:color="auto"/>
              <w:right w:val="single" w:sz="4" w:space="0" w:color="auto"/>
            </w:tcBorders>
            <w:shd w:val="clear" w:color="auto" w:fill="auto"/>
            <w:vAlign w:val="center"/>
            <w:hideMark/>
          </w:tcPr>
          <w:p w:rsidR="00B36856" w:rsidRPr="00B36856" w:rsidRDefault="00B36856" w:rsidP="00B36856">
            <w:pPr>
              <w:widowControl/>
              <w:jc w:val="center"/>
              <w:rPr>
                <w:rFonts w:ascii="宋体" w:hAnsi="宋体" w:cs="宋体"/>
                <w:color w:val="FF0000"/>
                <w:kern w:val="0"/>
                <w:sz w:val="20"/>
                <w:szCs w:val="20"/>
              </w:rPr>
            </w:pPr>
            <w:r w:rsidRPr="00B36856">
              <w:rPr>
                <w:rFonts w:ascii="宋体" w:hAnsi="宋体" w:cs="宋体" w:hint="eastAsia"/>
                <w:color w:val="FF0000"/>
                <w:kern w:val="0"/>
                <w:sz w:val="20"/>
                <w:szCs w:val="20"/>
              </w:rPr>
              <w:t>台</w:t>
            </w:r>
          </w:p>
        </w:tc>
        <w:tc>
          <w:tcPr>
            <w:tcW w:w="834" w:type="dxa"/>
            <w:vMerge/>
            <w:tcBorders>
              <w:top w:val="nil"/>
              <w:left w:val="single" w:sz="4" w:space="0" w:color="auto"/>
              <w:bottom w:val="single" w:sz="4" w:space="0" w:color="000000"/>
              <w:right w:val="single" w:sz="4" w:space="0" w:color="auto"/>
            </w:tcBorders>
            <w:vAlign w:val="center"/>
            <w:hideMark/>
          </w:tcPr>
          <w:p w:rsidR="00B36856" w:rsidRPr="00B36856" w:rsidRDefault="00B36856" w:rsidP="00B36856">
            <w:pPr>
              <w:widowControl/>
              <w:jc w:val="left"/>
              <w:rPr>
                <w:rFonts w:ascii="宋体" w:hAnsi="宋体" w:cs="宋体"/>
                <w:color w:val="FF0000"/>
                <w:kern w:val="0"/>
                <w:sz w:val="20"/>
                <w:szCs w:val="20"/>
              </w:rPr>
            </w:pPr>
          </w:p>
        </w:tc>
      </w:tr>
      <w:tr w:rsidR="00B36856" w:rsidRPr="00B36856" w:rsidTr="00B36856">
        <w:trPr>
          <w:trHeight w:val="49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36856" w:rsidRPr="00B36856" w:rsidRDefault="00B36856" w:rsidP="00B36856">
            <w:pPr>
              <w:widowControl/>
              <w:jc w:val="center"/>
              <w:rPr>
                <w:rFonts w:ascii="宋体" w:hAnsi="宋体" w:cs="宋体"/>
                <w:color w:val="FF0000"/>
                <w:kern w:val="0"/>
                <w:sz w:val="20"/>
                <w:szCs w:val="20"/>
              </w:rPr>
            </w:pPr>
            <w:r w:rsidRPr="00B36856">
              <w:rPr>
                <w:rFonts w:ascii="宋体" w:hAnsi="宋体" w:cs="宋体" w:hint="eastAsia"/>
                <w:color w:val="FF0000"/>
                <w:kern w:val="0"/>
                <w:sz w:val="20"/>
                <w:szCs w:val="20"/>
              </w:rPr>
              <w:t>4</w:t>
            </w:r>
          </w:p>
        </w:tc>
        <w:tc>
          <w:tcPr>
            <w:tcW w:w="2340" w:type="dxa"/>
            <w:tcBorders>
              <w:top w:val="nil"/>
              <w:left w:val="nil"/>
              <w:bottom w:val="single" w:sz="4" w:space="0" w:color="auto"/>
              <w:right w:val="single" w:sz="4" w:space="0" w:color="auto"/>
            </w:tcBorders>
            <w:shd w:val="clear" w:color="auto" w:fill="auto"/>
            <w:vAlign w:val="center"/>
            <w:hideMark/>
          </w:tcPr>
          <w:p w:rsidR="00B36856" w:rsidRPr="00B36856" w:rsidRDefault="00B36856" w:rsidP="00B36856">
            <w:pPr>
              <w:widowControl/>
              <w:jc w:val="left"/>
              <w:rPr>
                <w:rFonts w:ascii="宋体" w:hAnsi="宋体" w:cs="宋体"/>
                <w:color w:val="FF0000"/>
                <w:kern w:val="0"/>
                <w:sz w:val="20"/>
                <w:szCs w:val="20"/>
              </w:rPr>
            </w:pPr>
            <w:r w:rsidRPr="00B36856">
              <w:rPr>
                <w:rFonts w:ascii="宋体" w:hAnsi="宋体" w:cs="宋体" w:hint="eastAsia"/>
                <w:color w:val="FF0000"/>
                <w:kern w:val="0"/>
                <w:sz w:val="20"/>
                <w:szCs w:val="20"/>
              </w:rPr>
              <w:t>彩色摄像机(电梯专用)</w:t>
            </w:r>
          </w:p>
        </w:tc>
        <w:tc>
          <w:tcPr>
            <w:tcW w:w="1920" w:type="dxa"/>
            <w:tcBorders>
              <w:top w:val="nil"/>
              <w:left w:val="nil"/>
              <w:bottom w:val="single" w:sz="4" w:space="0" w:color="auto"/>
              <w:right w:val="single" w:sz="4" w:space="0" w:color="auto"/>
            </w:tcBorders>
            <w:shd w:val="clear" w:color="auto" w:fill="auto"/>
            <w:vAlign w:val="center"/>
            <w:hideMark/>
          </w:tcPr>
          <w:p w:rsidR="00B36856" w:rsidRPr="00B36856" w:rsidRDefault="00B36856" w:rsidP="00B36856">
            <w:pPr>
              <w:widowControl/>
              <w:jc w:val="center"/>
              <w:rPr>
                <w:rFonts w:ascii="宋体" w:hAnsi="宋体" w:cs="宋体"/>
                <w:color w:val="FF0000"/>
                <w:kern w:val="0"/>
                <w:sz w:val="20"/>
                <w:szCs w:val="20"/>
              </w:rPr>
            </w:pPr>
            <w:r w:rsidRPr="00B36856">
              <w:rPr>
                <w:rFonts w:ascii="宋体" w:hAnsi="宋体" w:cs="宋体" w:hint="eastAsia"/>
                <w:color w:val="FF0000"/>
                <w:kern w:val="0"/>
                <w:sz w:val="20"/>
                <w:szCs w:val="20"/>
              </w:rPr>
              <w:t>DS-2CD3125FD-IS</w:t>
            </w:r>
          </w:p>
        </w:tc>
        <w:tc>
          <w:tcPr>
            <w:tcW w:w="815" w:type="dxa"/>
            <w:tcBorders>
              <w:top w:val="nil"/>
              <w:left w:val="nil"/>
              <w:bottom w:val="single" w:sz="4" w:space="0" w:color="auto"/>
              <w:right w:val="single" w:sz="4" w:space="0" w:color="auto"/>
            </w:tcBorders>
            <w:shd w:val="clear" w:color="auto" w:fill="auto"/>
            <w:vAlign w:val="center"/>
            <w:hideMark/>
          </w:tcPr>
          <w:p w:rsidR="00B36856" w:rsidRPr="00B36856" w:rsidRDefault="00B36856" w:rsidP="00B36856">
            <w:pPr>
              <w:widowControl/>
              <w:jc w:val="center"/>
              <w:rPr>
                <w:rFonts w:ascii="宋体" w:hAnsi="宋体" w:cs="宋体"/>
                <w:color w:val="FF0000"/>
                <w:kern w:val="0"/>
                <w:sz w:val="20"/>
                <w:szCs w:val="20"/>
              </w:rPr>
            </w:pPr>
            <w:r w:rsidRPr="00B36856">
              <w:rPr>
                <w:rFonts w:ascii="宋体" w:hAnsi="宋体" w:cs="宋体" w:hint="eastAsia"/>
                <w:color w:val="FF0000"/>
                <w:kern w:val="0"/>
                <w:sz w:val="20"/>
                <w:szCs w:val="20"/>
              </w:rPr>
              <w:t>海康威视</w:t>
            </w:r>
          </w:p>
        </w:tc>
        <w:tc>
          <w:tcPr>
            <w:tcW w:w="720" w:type="dxa"/>
            <w:tcBorders>
              <w:top w:val="nil"/>
              <w:left w:val="nil"/>
              <w:bottom w:val="single" w:sz="4" w:space="0" w:color="auto"/>
              <w:right w:val="single" w:sz="4" w:space="0" w:color="auto"/>
            </w:tcBorders>
            <w:shd w:val="clear" w:color="auto" w:fill="auto"/>
            <w:vAlign w:val="center"/>
            <w:hideMark/>
          </w:tcPr>
          <w:p w:rsidR="00B36856" w:rsidRPr="00B36856" w:rsidRDefault="00B36856" w:rsidP="00B36856">
            <w:pPr>
              <w:widowControl/>
              <w:jc w:val="center"/>
              <w:rPr>
                <w:rFonts w:ascii="宋体" w:hAnsi="宋体" w:cs="宋体"/>
                <w:color w:val="FF0000"/>
                <w:kern w:val="0"/>
                <w:sz w:val="20"/>
                <w:szCs w:val="20"/>
              </w:rPr>
            </w:pPr>
            <w:r w:rsidRPr="00B36856">
              <w:rPr>
                <w:rFonts w:ascii="宋体" w:hAnsi="宋体" w:cs="宋体" w:hint="eastAsia"/>
                <w:color w:val="FF0000"/>
                <w:kern w:val="0"/>
                <w:sz w:val="20"/>
                <w:szCs w:val="20"/>
              </w:rPr>
              <w:t>4</w:t>
            </w:r>
          </w:p>
        </w:tc>
        <w:tc>
          <w:tcPr>
            <w:tcW w:w="732" w:type="dxa"/>
            <w:tcBorders>
              <w:top w:val="nil"/>
              <w:left w:val="nil"/>
              <w:bottom w:val="single" w:sz="4" w:space="0" w:color="auto"/>
              <w:right w:val="single" w:sz="4" w:space="0" w:color="auto"/>
            </w:tcBorders>
            <w:shd w:val="clear" w:color="auto" w:fill="auto"/>
            <w:vAlign w:val="center"/>
            <w:hideMark/>
          </w:tcPr>
          <w:p w:rsidR="00B36856" w:rsidRPr="00B36856" w:rsidRDefault="00B36856" w:rsidP="00B36856">
            <w:pPr>
              <w:widowControl/>
              <w:jc w:val="center"/>
              <w:rPr>
                <w:rFonts w:ascii="宋体" w:hAnsi="宋体" w:cs="宋体"/>
                <w:color w:val="FF0000"/>
                <w:kern w:val="0"/>
                <w:sz w:val="20"/>
                <w:szCs w:val="20"/>
              </w:rPr>
            </w:pPr>
            <w:r w:rsidRPr="00B36856">
              <w:rPr>
                <w:rFonts w:ascii="宋体" w:hAnsi="宋体" w:cs="宋体" w:hint="eastAsia"/>
                <w:color w:val="FF0000"/>
                <w:kern w:val="0"/>
                <w:sz w:val="20"/>
                <w:szCs w:val="20"/>
              </w:rPr>
              <w:t>台</w:t>
            </w:r>
          </w:p>
        </w:tc>
        <w:tc>
          <w:tcPr>
            <w:tcW w:w="834" w:type="dxa"/>
            <w:vMerge/>
            <w:tcBorders>
              <w:top w:val="nil"/>
              <w:left w:val="single" w:sz="4" w:space="0" w:color="auto"/>
              <w:bottom w:val="single" w:sz="4" w:space="0" w:color="000000"/>
              <w:right w:val="single" w:sz="4" w:space="0" w:color="auto"/>
            </w:tcBorders>
            <w:vAlign w:val="center"/>
            <w:hideMark/>
          </w:tcPr>
          <w:p w:rsidR="00B36856" w:rsidRPr="00B36856" w:rsidRDefault="00B36856" w:rsidP="00B36856">
            <w:pPr>
              <w:widowControl/>
              <w:jc w:val="left"/>
              <w:rPr>
                <w:rFonts w:ascii="宋体" w:hAnsi="宋体" w:cs="宋体"/>
                <w:color w:val="FF0000"/>
                <w:kern w:val="0"/>
                <w:sz w:val="20"/>
                <w:szCs w:val="20"/>
              </w:rPr>
            </w:pPr>
          </w:p>
        </w:tc>
      </w:tr>
      <w:tr w:rsidR="00B36856" w:rsidRPr="00B36856" w:rsidTr="00B36856">
        <w:trPr>
          <w:trHeight w:val="49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36856" w:rsidRPr="00B36856" w:rsidRDefault="00B36856" w:rsidP="00B36856">
            <w:pPr>
              <w:widowControl/>
              <w:jc w:val="center"/>
              <w:rPr>
                <w:rFonts w:ascii="宋体" w:hAnsi="宋体" w:cs="宋体"/>
                <w:color w:val="FF0000"/>
                <w:kern w:val="0"/>
                <w:sz w:val="20"/>
                <w:szCs w:val="20"/>
              </w:rPr>
            </w:pPr>
            <w:r w:rsidRPr="00B36856">
              <w:rPr>
                <w:rFonts w:ascii="宋体" w:hAnsi="宋体" w:cs="宋体" w:hint="eastAsia"/>
                <w:color w:val="FF0000"/>
                <w:kern w:val="0"/>
                <w:sz w:val="20"/>
                <w:szCs w:val="20"/>
              </w:rPr>
              <w:t>5</w:t>
            </w:r>
          </w:p>
        </w:tc>
        <w:tc>
          <w:tcPr>
            <w:tcW w:w="2340" w:type="dxa"/>
            <w:tcBorders>
              <w:top w:val="nil"/>
              <w:left w:val="nil"/>
              <w:bottom w:val="single" w:sz="4" w:space="0" w:color="auto"/>
              <w:right w:val="single" w:sz="4" w:space="0" w:color="auto"/>
            </w:tcBorders>
            <w:shd w:val="clear" w:color="auto" w:fill="auto"/>
            <w:noWrap/>
            <w:vAlign w:val="center"/>
            <w:hideMark/>
          </w:tcPr>
          <w:p w:rsidR="00B36856" w:rsidRPr="00B36856" w:rsidRDefault="00B36856" w:rsidP="00B36856">
            <w:pPr>
              <w:widowControl/>
              <w:jc w:val="left"/>
              <w:rPr>
                <w:rFonts w:ascii="宋体" w:hAnsi="宋体" w:cs="宋体"/>
                <w:color w:val="FF0000"/>
                <w:kern w:val="0"/>
                <w:sz w:val="20"/>
                <w:szCs w:val="20"/>
              </w:rPr>
            </w:pPr>
            <w:r w:rsidRPr="00B36856">
              <w:rPr>
                <w:rFonts w:ascii="宋体" w:hAnsi="宋体" w:cs="宋体" w:hint="eastAsia"/>
                <w:color w:val="FF0000"/>
                <w:kern w:val="0"/>
                <w:sz w:val="20"/>
                <w:szCs w:val="20"/>
              </w:rPr>
              <w:t>电梯网桥</w:t>
            </w:r>
          </w:p>
        </w:tc>
        <w:tc>
          <w:tcPr>
            <w:tcW w:w="1920" w:type="dxa"/>
            <w:tcBorders>
              <w:top w:val="nil"/>
              <w:left w:val="nil"/>
              <w:bottom w:val="single" w:sz="4" w:space="0" w:color="auto"/>
              <w:right w:val="single" w:sz="4" w:space="0" w:color="auto"/>
            </w:tcBorders>
            <w:shd w:val="clear" w:color="auto" w:fill="auto"/>
            <w:noWrap/>
            <w:vAlign w:val="center"/>
            <w:hideMark/>
          </w:tcPr>
          <w:p w:rsidR="00B36856" w:rsidRPr="00B36856" w:rsidRDefault="00B36856" w:rsidP="00B36856">
            <w:pPr>
              <w:widowControl/>
              <w:jc w:val="center"/>
              <w:rPr>
                <w:rFonts w:ascii="宋体" w:hAnsi="宋体" w:cs="宋体"/>
                <w:color w:val="FF0000"/>
                <w:kern w:val="0"/>
                <w:sz w:val="20"/>
                <w:szCs w:val="20"/>
              </w:rPr>
            </w:pPr>
            <w:r w:rsidRPr="00B36856">
              <w:rPr>
                <w:rFonts w:ascii="宋体" w:hAnsi="宋体" w:cs="宋体" w:hint="eastAsia"/>
                <w:color w:val="FF0000"/>
                <w:kern w:val="0"/>
                <w:sz w:val="20"/>
                <w:szCs w:val="20"/>
              </w:rPr>
              <w:t>DS-3WF01C-2NE</w:t>
            </w:r>
          </w:p>
        </w:tc>
        <w:tc>
          <w:tcPr>
            <w:tcW w:w="815" w:type="dxa"/>
            <w:tcBorders>
              <w:top w:val="nil"/>
              <w:left w:val="nil"/>
              <w:bottom w:val="single" w:sz="4" w:space="0" w:color="auto"/>
              <w:right w:val="single" w:sz="4" w:space="0" w:color="auto"/>
            </w:tcBorders>
            <w:shd w:val="clear" w:color="auto" w:fill="auto"/>
            <w:vAlign w:val="center"/>
            <w:hideMark/>
          </w:tcPr>
          <w:p w:rsidR="00B36856" w:rsidRPr="00B36856" w:rsidRDefault="00B36856" w:rsidP="00B36856">
            <w:pPr>
              <w:widowControl/>
              <w:jc w:val="center"/>
              <w:rPr>
                <w:rFonts w:ascii="宋体" w:hAnsi="宋体" w:cs="宋体"/>
                <w:color w:val="FF0000"/>
                <w:kern w:val="0"/>
                <w:sz w:val="20"/>
                <w:szCs w:val="20"/>
              </w:rPr>
            </w:pPr>
            <w:r w:rsidRPr="00B36856">
              <w:rPr>
                <w:rFonts w:ascii="宋体" w:hAnsi="宋体" w:cs="宋体" w:hint="eastAsia"/>
                <w:color w:val="FF0000"/>
                <w:kern w:val="0"/>
                <w:sz w:val="20"/>
                <w:szCs w:val="20"/>
              </w:rPr>
              <w:t>海康威视</w:t>
            </w:r>
          </w:p>
        </w:tc>
        <w:tc>
          <w:tcPr>
            <w:tcW w:w="720" w:type="dxa"/>
            <w:tcBorders>
              <w:top w:val="nil"/>
              <w:left w:val="nil"/>
              <w:bottom w:val="single" w:sz="4" w:space="0" w:color="auto"/>
              <w:right w:val="single" w:sz="4" w:space="0" w:color="auto"/>
            </w:tcBorders>
            <w:shd w:val="clear" w:color="auto" w:fill="auto"/>
            <w:noWrap/>
            <w:vAlign w:val="center"/>
            <w:hideMark/>
          </w:tcPr>
          <w:p w:rsidR="00B36856" w:rsidRPr="00B36856" w:rsidRDefault="00B36856" w:rsidP="00B36856">
            <w:pPr>
              <w:widowControl/>
              <w:jc w:val="center"/>
              <w:rPr>
                <w:rFonts w:ascii="宋体" w:hAnsi="宋体" w:cs="宋体"/>
                <w:color w:val="FF0000"/>
                <w:kern w:val="0"/>
                <w:sz w:val="20"/>
                <w:szCs w:val="20"/>
              </w:rPr>
            </w:pPr>
            <w:r w:rsidRPr="00B36856">
              <w:rPr>
                <w:rFonts w:ascii="宋体" w:hAnsi="宋体" w:cs="宋体" w:hint="eastAsia"/>
                <w:color w:val="FF0000"/>
                <w:kern w:val="0"/>
                <w:sz w:val="20"/>
                <w:szCs w:val="20"/>
              </w:rPr>
              <w:t>4</w:t>
            </w:r>
          </w:p>
        </w:tc>
        <w:tc>
          <w:tcPr>
            <w:tcW w:w="732" w:type="dxa"/>
            <w:tcBorders>
              <w:top w:val="nil"/>
              <w:left w:val="nil"/>
              <w:bottom w:val="single" w:sz="4" w:space="0" w:color="auto"/>
              <w:right w:val="single" w:sz="4" w:space="0" w:color="auto"/>
            </w:tcBorders>
            <w:shd w:val="clear" w:color="auto" w:fill="auto"/>
            <w:noWrap/>
            <w:vAlign w:val="center"/>
            <w:hideMark/>
          </w:tcPr>
          <w:p w:rsidR="00B36856" w:rsidRPr="00B36856" w:rsidRDefault="00B36856" w:rsidP="00B36856">
            <w:pPr>
              <w:widowControl/>
              <w:jc w:val="center"/>
              <w:rPr>
                <w:rFonts w:ascii="宋体" w:hAnsi="宋体" w:cs="宋体"/>
                <w:color w:val="FF0000"/>
                <w:kern w:val="0"/>
                <w:sz w:val="20"/>
                <w:szCs w:val="20"/>
              </w:rPr>
            </w:pPr>
            <w:r w:rsidRPr="00B36856">
              <w:rPr>
                <w:rFonts w:ascii="宋体" w:hAnsi="宋体" w:cs="宋体" w:hint="eastAsia"/>
                <w:color w:val="FF0000"/>
                <w:kern w:val="0"/>
                <w:sz w:val="20"/>
                <w:szCs w:val="20"/>
              </w:rPr>
              <w:t>对</w:t>
            </w:r>
          </w:p>
        </w:tc>
        <w:tc>
          <w:tcPr>
            <w:tcW w:w="834" w:type="dxa"/>
            <w:vMerge/>
            <w:tcBorders>
              <w:top w:val="nil"/>
              <w:left w:val="single" w:sz="4" w:space="0" w:color="auto"/>
              <w:bottom w:val="single" w:sz="4" w:space="0" w:color="000000"/>
              <w:right w:val="single" w:sz="4" w:space="0" w:color="auto"/>
            </w:tcBorders>
            <w:vAlign w:val="center"/>
            <w:hideMark/>
          </w:tcPr>
          <w:p w:rsidR="00B36856" w:rsidRPr="00B36856" w:rsidRDefault="00B36856" w:rsidP="00B36856">
            <w:pPr>
              <w:widowControl/>
              <w:jc w:val="left"/>
              <w:rPr>
                <w:rFonts w:ascii="宋体" w:hAnsi="宋体" w:cs="宋体"/>
                <w:color w:val="FF0000"/>
                <w:kern w:val="0"/>
                <w:sz w:val="20"/>
                <w:szCs w:val="20"/>
              </w:rPr>
            </w:pPr>
          </w:p>
        </w:tc>
      </w:tr>
      <w:tr w:rsidR="00B36856" w:rsidRPr="00B36856" w:rsidTr="00B36856">
        <w:trPr>
          <w:trHeight w:val="49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36856" w:rsidRPr="00B36856" w:rsidRDefault="00B36856" w:rsidP="00B36856">
            <w:pPr>
              <w:widowControl/>
              <w:jc w:val="center"/>
              <w:rPr>
                <w:rFonts w:ascii="宋体" w:hAnsi="宋体" w:cs="宋体"/>
                <w:color w:val="FF0000"/>
                <w:kern w:val="0"/>
                <w:sz w:val="20"/>
                <w:szCs w:val="20"/>
              </w:rPr>
            </w:pPr>
            <w:r w:rsidRPr="00B36856">
              <w:rPr>
                <w:rFonts w:ascii="宋体" w:hAnsi="宋体" w:cs="宋体" w:hint="eastAsia"/>
                <w:color w:val="FF0000"/>
                <w:kern w:val="0"/>
                <w:sz w:val="20"/>
                <w:szCs w:val="20"/>
              </w:rPr>
              <w:t>6</w:t>
            </w:r>
          </w:p>
        </w:tc>
        <w:tc>
          <w:tcPr>
            <w:tcW w:w="2340" w:type="dxa"/>
            <w:tcBorders>
              <w:top w:val="nil"/>
              <w:left w:val="nil"/>
              <w:bottom w:val="single" w:sz="4" w:space="0" w:color="auto"/>
              <w:right w:val="single" w:sz="4" w:space="0" w:color="auto"/>
            </w:tcBorders>
            <w:shd w:val="clear" w:color="auto" w:fill="auto"/>
            <w:noWrap/>
            <w:vAlign w:val="center"/>
            <w:hideMark/>
          </w:tcPr>
          <w:p w:rsidR="00B36856" w:rsidRPr="00B36856" w:rsidRDefault="00B36856" w:rsidP="00B36856">
            <w:pPr>
              <w:widowControl/>
              <w:jc w:val="left"/>
              <w:rPr>
                <w:rFonts w:ascii="宋体" w:hAnsi="宋体" w:cs="宋体"/>
                <w:color w:val="FF0000"/>
                <w:kern w:val="0"/>
                <w:sz w:val="20"/>
                <w:szCs w:val="20"/>
              </w:rPr>
            </w:pPr>
            <w:r w:rsidRPr="00B36856">
              <w:rPr>
                <w:rFonts w:ascii="宋体" w:hAnsi="宋体" w:cs="宋体" w:hint="eastAsia"/>
                <w:color w:val="FF0000"/>
                <w:kern w:val="0"/>
                <w:sz w:val="20"/>
                <w:szCs w:val="20"/>
              </w:rPr>
              <w:t>集中供电电源</w:t>
            </w:r>
          </w:p>
        </w:tc>
        <w:tc>
          <w:tcPr>
            <w:tcW w:w="1920" w:type="dxa"/>
            <w:tcBorders>
              <w:top w:val="nil"/>
              <w:left w:val="nil"/>
              <w:bottom w:val="single" w:sz="4" w:space="0" w:color="auto"/>
              <w:right w:val="single" w:sz="4" w:space="0" w:color="auto"/>
            </w:tcBorders>
            <w:shd w:val="clear" w:color="auto" w:fill="auto"/>
            <w:noWrap/>
            <w:vAlign w:val="center"/>
            <w:hideMark/>
          </w:tcPr>
          <w:p w:rsidR="00B36856" w:rsidRPr="00B36856" w:rsidRDefault="00B36856" w:rsidP="00B36856">
            <w:pPr>
              <w:widowControl/>
              <w:jc w:val="center"/>
              <w:rPr>
                <w:rFonts w:ascii="宋体" w:hAnsi="宋体" w:cs="宋体"/>
                <w:color w:val="FF0000"/>
                <w:kern w:val="0"/>
                <w:sz w:val="20"/>
                <w:szCs w:val="20"/>
              </w:rPr>
            </w:pPr>
            <w:r w:rsidRPr="00B36856">
              <w:rPr>
                <w:rFonts w:ascii="宋体" w:hAnsi="宋体" w:cs="宋体" w:hint="eastAsia"/>
                <w:color w:val="FF0000"/>
                <w:kern w:val="0"/>
                <w:sz w:val="20"/>
                <w:szCs w:val="20"/>
              </w:rPr>
              <w:t>12V/10A</w:t>
            </w:r>
          </w:p>
        </w:tc>
        <w:tc>
          <w:tcPr>
            <w:tcW w:w="815" w:type="dxa"/>
            <w:tcBorders>
              <w:top w:val="nil"/>
              <w:left w:val="nil"/>
              <w:bottom w:val="single" w:sz="4" w:space="0" w:color="auto"/>
              <w:right w:val="single" w:sz="4" w:space="0" w:color="auto"/>
            </w:tcBorders>
            <w:shd w:val="clear" w:color="auto" w:fill="auto"/>
            <w:noWrap/>
            <w:vAlign w:val="center"/>
            <w:hideMark/>
          </w:tcPr>
          <w:p w:rsidR="00B36856" w:rsidRPr="00B36856" w:rsidRDefault="00B36856" w:rsidP="00B36856">
            <w:pPr>
              <w:widowControl/>
              <w:jc w:val="center"/>
              <w:rPr>
                <w:rFonts w:ascii="宋体" w:hAnsi="宋体" w:cs="宋体"/>
                <w:color w:val="FF0000"/>
                <w:kern w:val="0"/>
                <w:sz w:val="20"/>
                <w:szCs w:val="20"/>
              </w:rPr>
            </w:pPr>
            <w:r w:rsidRPr="00B36856">
              <w:rPr>
                <w:rFonts w:ascii="宋体" w:hAnsi="宋体" w:cs="宋体" w:hint="eastAsia"/>
                <w:color w:val="FF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rsidR="00B36856" w:rsidRPr="00B36856" w:rsidRDefault="00B36856" w:rsidP="00B36856">
            <w:pPr>
              <w:widowControl/>
              <w:jc w:val="center"/>
              <w:rPr>
                <w:rFonts w:ascii="宋体" w:hAnsi="宋体" w:cs="宋体"/>
                <w:color w:val="FF0000"/>
                <w:kern w:val="0"/>
                <w:sz w:val="20"/>
                <w:szCs w:val="20"/>
              </w:rPr>
            </w:pPr>
            <w:r w:rsidRPr="00B36856">
              <w:rPr>
                <w:rFonts w:ascii="宋体" w:hAnsi="宋体" w:cs="宋体" w:hint="eastAsia"/>
                <w:color w:val="FF0000"/>
                <w:kern w:val="0"/>
                <w:sz w:val="20"/>
                <w:szCs w:val="20"/>
              </w:rPr>
              <w:t>4</w:t>
            </w:r>
          </w:p>
        </w:tc>
        <w:tc>
          <w:tcPr>
            <w:tcW w:w="732" w:type="dxa"/>
            <w:tcBorders>
              <w:top w:val="nil"/>
              <w:left w:val="nil"/>
              <w:bottom w:val="single" w:sz="4" w:space="0" w:color="auto"/>
              <w:right w:val="single" w:sz="4" w:space="0" w:color="auto"/>
            </w:tcBorders>
            <w:shd w:val="clear" w:color="auto" w:fill="auto"/>
            <w:noWrap/>
            <w:vAlign w:val="center"/>
            <w:hideMark/>
          </w:tcPr>
          <w:p w:rsidR="00B36856" w:rsidRPr="00B36856" w:rsidRDefault="00B36856" w:rsidP="00B36856">
            <w:pPr>
              <w:widowControl/>
              <w:jc w:val="center"/>
              <w:rPr>
                <w:rFonts w:ascii="宋体" w:hAnsi="宋体" w:cs="宋体"/>
                <w:color w:val="FF0000"/>
                <w:kern w:val="0"/>
                <w:sz w:val="20"/>
                <w:szCs w:val="20"/>
              </w:rPr>
            </w:pPr>
            <w:r w:rsidRPr="00B36856">
              <w:rPr>
                <w:rFonts w:ascii="宋体" w:hAnsi="宋体" w:cs="宋体" w:hint="eastAsia"/>
                <w:color w:val="FF0000"/>
                <w:kern w:val="0"/>
                <w:sz w:val="20"/>
                <w:szCs w:val="20"/>
              </w:rPr>
              <w:t>个</w:t>
            </w:r>
          </w:p>
        </w:tc>
        <w:tc>
          <w:tcPr>
            <w:tcW w:w="834" w:type="dxa"/>
            <w:vMerge/>
            <w:tcBorders>
              <w:top w:val="nil"/>
              <w:left w:val="single" w:sz="4" w:space="0" w:color="auto"/>
              <w:bottom w:val="single" w:sz="4" w:space="0" w:color="000000"/>
              <w:right w:val="single" w:sz="4" w:space="0" w:color="auto"/>
            </w:tcBorders>
            <w:vAlign w:val="center"/>
            <w:hideMark/>
          </w:tcPr>
          <w:p w:rsidR="00B36856" w:rsidRPr="00B36856" w:rsidRDefault="00B36856" w:rsidP="00B36856">
            <w:pPr>
              <w:widowControl/>
              <w:jc w:val="left"/>
              <w:rPr>
                <w:rFonts w:ascii="宋体" w:hAnsi="宋体" w:cs="宋体"/>
                <w:color w:val="FF0000"/>
                <w:kern w:val="0"/>
                <w:sz w:val="20"/>
                <w:szCs w:val="20"/>
              </w:rPr>
            </w:pPr>
          </w:p>
        </w:tc>
      </w:tr>
      <w:tr w:rsidR="00B36856" w:rsidRPr="00B36856" w:rsidTr="00B36856">
        <w:trPr>
          <w:trHeight w:val="49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36856" w:rsidRPr="00B36856" w:rsidRDefault="00B36856" w:rsidP="00B36856">
            <w:pPr>
              <w:widowControl/>
              <w:jc w:val="center"/>
              <w:rPr>
                <w:rFonts w:ascii="宋体" w:hAnsi="宋体" w:cs="宋体"/>
                <w:color w:val="FF0000"/>
                <w:kern w:val="0"/>
                <w:sz w:val="20"/>
                <w:szCs w:val="20"/>
              </w:rPr>
            </w:pPr>
            <w:r w:rsidRPr="00B36856">
              <w:rPr>
                <w:rFonts w:ascii="宋体" w:hAnsi="宋体" w:cs="宋体" w:hint="eastAsia"/>
                <w:color w:val="FF0000"/>
                <w:kern w:val="0"/>
                <w:sz w:val="20"/>
                <w:szCs w:val="20"/>
              </w:rPr>
              <w:t>7</w:t>
            </w:r>
          </w:p>
        </w:tc>
        <w:tc>
          <w:tcPr>
            <w:tcW w:w="2340" w:type="dxa"/>
            <w:tcBorders>
              <w:top w:val="nil"/>
              <w:left w:val="nil"/>
              <w:bottom w:val="single" w:sz="4" w:space="0" w:color="auto"/>
              <w:right w:val="single" w:sz="4" w:space="0" w:color="auto"/>
            </w:tcBorders>
            <w:shd w:val="clear" w:color="auto" w:fill="auto"/>
            <w:noWrap/>
            <w:vAlign w:val="center"/>
            <w:hideMark/>
          </w:tcPr>
          <w:p w:rsidR="00B36856" w:rsidRPr="00B36856" w:rsidRDefault="00B36856" w:rsidP="00B36856">
            <w:pPr>
              <w:widowControl/>
              <w:jc w:val="left"/>
              <w:rPr>
                <w:rFonts w:ascii="宋体" w:hAnsi="宋体" w:cs="宋体"/>
                <w:color w:val="FF0000"/>
                <w:kern w:val="0"/>
                <w:sz w:val="20"/>
                <w:szCs w:val="20"/>
              </w:rPr>
            </w:pPr>
            <w:r w:rsidRPr="00B36856">
              <w:rPr>
                <w:rFonts w:ascii="宋体" w:hAnsi="宋体" w:cs="宋体" w:hint="eastAsia"/>
                <w:color w:val="FF0000"/>
                <w:kern w:val="0"/>
                <w:sz w:val="20"/>
                <w:szCs w:val="20"/>
              </w:rPr>
              <w:t>电源12V</w:t>
            </w:r>
          </w:p>
        </w:tc>
        <w:tc>
          <w:tcPr>
            <w:tcW w:w="1920" w:type="dxa"/>
            <w:tcBorders>
              <w:top w:val="nil"/>
              <w:left w:val="nil"/>
              <w:bottom w:val="single" w:sz="4" w:space="0" w:color="auto"/>
              <w:right w:val="single" w:sz="4" w:space="0" w:color="auto"/>
            </w:tcBorders>
            <w:shd w:val="clear" w:color="auto" w:fill="auto"/>
            <w:noWrap/>
            <w:vAlign w:val="center"/>
            <w:hideMark/>
          </w:tcPr>
          <w:p w:rsidR="00B36856" w:rsidRPr="00B36856" w:rsidRDefault="00B36856" w:rsidP="00B36856">
            <w:pPr>
              <w:widowControl/>
              <w:jc w:val="center"/>
              <w:rPr>
                <w:rFonts w:ascii="宋体" w:hAnsi="宋体" w:cs="宋体"/>
                <w:color w:val="FF0000"/>
                <w:kern w:val="0"/>
                <w:sz w:val="20"/>
                <w:szCs w:val="20"/>
              </w:rPr>
            </w:pPr>
            <w:r w:rsidRPr="00B36856">
              <w:rPr>
                <w:rFonts w:ascii="宋体" w:hAnsi="宋体" w:cs="宋体" w:hint="eastAsia"/>
                <w:color w:val="FF0000"/>
                <w:kern w:val="0"/>
                <w:sz w:val="20"/>
                <w:szCs w:val="20"/>
              </w:rPr>
              <w:t>12V/2A防水</w:t>
            </w:r>
          </w:p>
        </w:tc>
        <w:tc>
          <w:tcPr>
            <w:tcW w:w="815" w:type="dxa"/>
            <w:tcBorders>
              <w:top w:val="nil"/>
              <w:left w:val="nil"/>
              <w:bottom w:val="single" w:sz="4" w:space="0" w:color="auto"/>
              <w:right w:val="single" w:sz="4" w:space="0" w:color="auto"/>
            </w:tcBorders>
            <w:shd w:val="clear" w:color="auto" w:fill="auto"/>
            <w:noWrap/>
            <w:vAlign w:val="center"/>
            <w:hideMark/>
          </w:tcPr>
          <w:p w:rsidR="00B36856" w:rsidRPr="00B36856" w:rsidRDefault="00B36856" w:rsidP="00B36856">
            <w:pPr>
              <w:widowControl/>
              <w:jc w:val="center"/>
              <w:rPr>
                <w:rFonts w:ascii="宋体" w:hAnsi="宋体" w:cs="宋体"/>
                <w:color w:val="FF0000"/>
                <w:kern w:val="0"/>
                <w:sz w:val="20"/>
                <w:szCs w:val="20"/>
              </w:rPr>
            </w:pPr>
            <w:r w:rsidRPr="00B36856">
              <w:rPr>
                <w:rFonts w:ascii="宋体" w:hAnsi="宋体" w:cs="宋体" w:hint="eastAsia"/>
                <w:color w:val="FF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rsidR="00B36856" w:rsidRPr="00B36856" w:rsidRDefault="00B36856" w:rsidP="00B36856">
            <w:pPr>
              <w:widowControl/>
              <w:jc w:val="center"/>
              <w:rPr>
                <w:rFonts w:ascii="宋体" w:hAnsi="宋体" w:cs="宋体"/>
                <w:color w:val="FF0000"/>
                <w:kern w:val="0"/>
                <w:sz w:val="20"/>
                <w:szCs w:val="20"/>
              </w:rPr>
            </w:pPr>
            <w:r w:rsidRPr="00B36856">
              <w:rPr>
                <w:rFonts w:ascii="宋体" w:hAnsi="宋体" w:cs="宋体" w:hint="eastAsia"/>
                <w:color w:val="FF0000"/>
                <w:kern w:val="0"/>
                <w:sz w:val="20"/>
                <w:szCs w:val="20"/>
              </w:rPr>
              <w:t>3</w:t>
            </w:r>
          </w:p>
        </w:tc>
        <w:tc>
          <w:tcPr>
            <w:tcW w:w="732" w:type="dxa"/>
            <w:tcBorders>
              <w:top w:val="nil"/>
              <w:left w:val="nil"/>
              <w:bottom w:val="single" w:sz="4" w:space="0" w:color="auto"/>
              <w:right w:val="single" w:sz="4" w:space="0" w:color="auto"/>
            </w:tcBorders>
            <w:shd w:val="clear" w:color="auto" w:fill="auto"/>
            <w:noWrap/>
            <w:vAlign w:val="center"/>
            <w:hideMark/>
          </w:tcPr>
          <w:p w:rsidR="00B36856" w:rsidRPr="00B36856" w:rsidRDefault="00B36856" w:rsidP="00B36856">
            <w:pPr>
              <w:widowControl/>
              <w:jc w:val="center"/>
              <w:rPr>
                <w:rFonts w:ascii="宋体" w:hAnsi="宋体" w:cs="宋体"/>
                <w:color w:val="FF0000"/>
                <w:kern w:val="0"/>
                <w:sz w:val="20"/>
                <w:szCs w:val="20"/>
              </w:rPr>
            </w:pPr>
            <w:r w:rsidRPr="00B36856">
              <w:rPr>
                <w:rFonts w:ascii="宋体" w:hAnsi="宋体" w:cs="宋体" w:hint="eastAsia"/>
                <w:color w:val="FF0000"/>
                <w:kern w:val="0"/>
                <w:sz w:val="20"/>
                <w:szCs w:val="20"/>
              </w:rPr>
              <w:t>个</w:t>
            </w:r>
          </w:p>
        </w:tc>
        <w:tc>
          <w:tcPr>
            <w:tcW w:w="834" w:type="dxa"/>
            <w:vMerge/>
            <w:tcBorders>
              <w:top w:val="nil"/>
              <w:left w:val="single" w:sz="4" w:space="0" w:color="auto"/>
              <w:bottom w:val="single" w:sz="4" w:space="0" w:color="000000"/>
              <w:right w:val="single" w:sz="4" w:space="0" w:color="auto"/>
            </w:tcBorders>
            <w:vAlign w:val="center"/>
            <w:hideMark/>
          </w:tcPr>
          <w:p w:rsidR="00B36856" w:rsidRPr="00B36856" w:rsidRDefault="00B36856" w:rsidP="00B36856">
            <w:pPr>
              <w:widowControl/>
              <w:jc w:val="left"/>
              <w:rPr>
                <w:rFonts w:ascii="宋体" w:hAnsi="宋体" w:cs="宋体"/>
                <w:color w:val="FF0000"/>
                <w:kern w:val="0"/>
                <w:sz w:val="20"/>
                <w:szCs w:val="20"/>
              </w:rPr>
            </w:pPr>
          </w:p>
        </w:tc>
      </w:tr>
      <w:tr w:rsidR="00B36856" w:rsidRPr="00B36856" w:rsidTr="00B36856">
        <w:trPr>
          <w:trHeight w:val="49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36856" w:rsidRPr="00B36856" w:rsidRDefault="00B36856" w:rsidP="00B36856">
            <w:pPr>
              <w:widowControl/>
              <w:jc w:val="center"/>
              <w:rPr>
                <w:rFonts w:ascii="宋体" w:hAnsi="宋体" w:cs="宋体"/>
                <w:color w:val="FF0000"/>
                <w:kern w:val="0"/>
                <w:sz w:val="20"/>
                <w:szCs w:val="20"/>
              </w:rPr>
            </w:pPr>
            <w:r w:rsidRPr="00B36856">
              <w:rPr>
                <w:rFonts w:ascii="宋体" w:hAnsi="宋体" w:cs="宋体" w:hint="eastAsia"/>
                <w:color w:val="FF0000"/>
                <w:kern w:val="0"/>
                <w:sz w:val="20"/>
                <w:szCs w:val="20"/>
              </w:rPr>
              <w:t>8</w:t>
            </w:r>
          </w:p>
        </w:tc>
        <w:tc>
          <w:tcPr>
            <w:tcW w:w="2340" w:type="dxa"/>
            <w:tcBorders>
              <w:top w:val="nil"/>
              <w:left w:val="nil"/>
              <w:bottom w:val="single" w:sz="4" w:space="0" w:color="auto"/>
              <w:right w:val="single" w:sz="4" w:space="0" w:color="auto"/>
            </w:tcBorders>
            <w:shd w:val="clear" w:color="auto" w:fill="auto"/>
            <w:noWrap/>
            <w:vAlign w:val="center"/>
            <w:hideMark/>
          </w:tcPr>
          <w:p w:rsidR="00B36856" w:rsidRPr="00B36856" w:rsidRDefault="00B36856" w:rsidP="00B36856">
            <w:pPr>
              <w:widowControl/>
              <w:jc w:val="left"/>
              <w:rPr>
                <w:rFonts w:ascii="宋体" w:hAnsi="宋体" w:cs="宋体"/>
                <w:color w:val="FF0000"/>
                <w:kern w:val="0"/>
                <w:sz w:val="20"/>
                <w:szCs w:val="20"/>
              </w:rPr>
            </w:pPr>
            <w:r w:rsidRPr="00B36856">
              <w:rPr>
                <w:rFonts w:ascii="宋体" w:hAnsi="宋体" w:cs="宋体" w:hint="eastAsia"/>
                <w:color w:val="FF0000"/>
                <w:kern w:val="0"/>
                <w:sz w:val="20"/>
                <w:szCs w:val="20"/>
              </w:rPr>
              <w:t>电源24V</w:t>
            </w:r>
          </w:p>
        </w:tc>
        <w:tc>
          <w:tcPr>
            <w:tcW w:w="1920" w:type="dxa"/>
            <w:tcBorders>
              <w:top w:val="nil"/>
              <w:left w:val="nil"/>
              <w:bottom w:val="single" w:sz="4" w:space="0" w:color="auto"/>
              <w:right w:val="single" w:sz="4" w:space="0" w:color="auto"/>
            </w:tcBorders>
            <w:shd w:val="clear" w:color="auto" w:fill="auto"/>
            <w:noWrap/>
            <w:vAlign w:val="center"/>
            <w:hideMark/>
          </w:tcPr>
          <w:p w:rsidR="00B36856" w:rsidRPr="00B36856" w:rsidRDefault="00B36856" w:rsidP="00B36856">
            <w:pPr>
              <w:widowControl/>
              <w:jc w:val="center"/>
              <w:rPr>
                <w:rFonts w:ascii="宋体" w:hAnsi="宋体" w:cs="宋体"/>
                <w:color w:val="FF0000"/>
                <w:kern w:val="0"/>
                <w:sz w:val="20"/>
                <w:szCs w:val="20"/>
              </w:rPr>
            </w:pPr>
            <w:r w:rsidRPr="00B36856">
              <w:rPr>
                <w:rFonts w:ascii="宋体" w:hAnsi="宋体" w:cs="宋体" w:hint="eastAsia"/>
                <w:color w:val="FF0000"/>
                <w:kern w:val="0"/>
                <w:sz w:val="20"/>
                <w:szCs w:val="20"/>
              </w:rPr>
              <w:t>24V/2A防水</w:t>
            </w:r>
          </w:p>
        </w:tc>
        <w:tc>
          <w:tcPr>
            <w:tcW w:w="815" w:type="dxa"/>
            <w:tcBorders>
              <w:top w:val="nil"/>
              <w:left w:val="nil"/>
              <w:bottom w:val="single" w:sz="4" w:space="0" w:color="auto"/>
              <w:right w:val="single" w:sz="4" w:space="0" w:color="auto"/>
            </w:tcBorders>
            <w:shd w:val="clear" w:color="auto" w:fill="auto"/>
            <w:noWrap/>
            <w:vAlign w:val="center"/>
            <w:hideMark/>
          </w:tcPr>
          <w:p w:rsidR="00B36856" w:rsidRPr="00B36856" w:rsidRDefault="00B36856" w:rsidP="00B36856">
            <w:pPr>
              <w:widowControl/>
              <w:jc w:val="center"/>
              <w:rPr>
                <w:rFonts w:ascii="宋体" w:hAnsi="宋体" w:cs="宋体"/>
                <w:color w:val="FF0000"/>
                <w:kern w:val="0"/>
                <w:sz w:val="20"/>
                <w:szCs w:val="20"/>
              </w:rPr>
            </w:pPr>
            <w:r w:rsidRPr="00B36856">
              <w:rPr>
                <w:rFonts w:ascii="宋体" w:hAnsi="宋体" w:cs="宋体" w:hint="eastAsia"/>
                <w:color w:val="FF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rsidR="00B36856" w:rsidRPr="00B36856" w:rsidRDefault="00B36856" w:rsidP="00B36856">
            <w:pPr>
              <w:widowControl/>
              <w:jc w:val="center"/>
              <w:rPr>
                <w:rFonts w:ascii="宋体" w:hAnsi="宋体" w:cs="宋体"/>
                <w:color w:val="FF0000"/>
                <w:kern w:val="0"/>
                <w:sz w:val="20"/>
                <w:szCs w:val="20"/>
              </w:rPr>
            </w:pPr>
            <w:r w:rsidRPr="00B36856">
              <w:rPr>
                <w:rFonts w:ascii="宋体" w:hAnsi="宋体" w:cs="宋体" w:hint="eastAsia"/>
                <w:color w:val="FF0000"/>
                <w:kern w:val="0"/>
                <w:sz w:val="20"/>
                <w:szCs w:val="20"/>
              </w:rPr>
              <w:t>2</w:t>
            </w:r>
          </w:p>
        </w:tc>
        <w:tc>
          <w:tcPr>
            <w:tcW w:w="732" w:type="dxa"/>
            <w:tcBorders>
              <w:top w:val="nil"/>
              <w:left w:val="nil"/>
              <w:bottom w:val="single" w:sz="4" w:space="0" w:color="auto"/>
              <w:right w:val="single" w:sz="4" w:space="0" w:color="auto"/>
            </w:tcBorders>
            <w:shd w:val="clear" w:color="auto" w:fill="auto"/>
            <w:noWrap/>
            <w:vAlign w:val="center"/>
            <w:hideMark/>
          </w:tcPr>
          <w:p w:rsidR="00B36856" w:rsidRPr="00B36856" w:rsidRDefault="00B36856" w:rsidP="00B36856">
            <w:pPr>
              <w:widowControl/>
              <w:jc w:val="center"/>
              <w:rPr>
                <w:rFonts w:ascii="宋体" w:hAnsi="宋体" w:cs="宋体"/>
                <w:color w:val="FF0000"/>
                <w:kern w:val="0"/>
                <w:sz w:val="20"/>
                <w:szCs w:val="20"/>
              </w:rPr>
            </w:pPr>
            <w:r w:rsidRPr="00B36856">
              <w:rPr>
                <w:rFonts w:ascii="宋体" w:hAnsi="宋体" w:cs="宋体" w:hint="eastAsia"/>
                <w:color w:val="FF0000"/>
                <w:kern w:val="0"/>
                <w:sz w:val="20"/>
                <w:szCs w:val="20"/>
              </w:rPr>
              <w:t>个</w:t>
            </w:r>
          </w:p>
        </w:tc>
        <w:tc>
          <w:tcPr>
            <w:tcW w:w="834" w:type="dxa"/>
            <w:vMerge/>
            <w:tcBorders>
              <w:top w:val="nil"/>
              <w:left w:val="single" w:sz="4" w:space="0" w:color="auto"/>
              <w:bottom w:val="single" w:sz="4" w:space="0" w:color="000000"/>
              <w:right w:val="single" w:sz="4" w:space="0" w:color="auto"/>
            </w:tcBorders>
            <w:vAlign w:val="center"/>
            <w:hideMark/>
          </w:tcPr>
          <w:p w:rsidR="00B36856" w:rsidRPr="00B36856" w:rsidRDefault="00B36856" w:rsidP="00B36856">
            <w:pPr>
              <w:widowControl/>
              <w:jc w:val="left"/>
              <w:rPr>
                <w:rFonts w:ascii="宋体" w:hAnsi="宋体" w:cs="宋体"/>
                <w:color w:val="FF0000"/>
                <w:kern w:val="0"/>
                <w:sz w:val="20"/>
                <w:szCs w:val="20"/>
              </w:rPr>
            </w:pPr>
          </w:p>
        </w:tc>
      </w:tr>
      <w:tr w:rsidR="00B36856" w:rsidRPr="00B36856" w:rsidTr="00B36856">
        <w:trPr>
          <w:trHeight w:val="49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36856" w:rsidRPr="00B36856" w:rsidRDefault="00B36856" w:rsidP="00B36856">
            <w:pPr>
              <w:widowControl/>
              <w:jc w:val="center"/>
              <w:rPr>
                <w:rFonts w:ascii="宋体" w:hAnsi="宋体" w:cs="宋体"/>
                <w:color w:val="FF0000"/>
                <w:kern w:val="0"/>
                <w:sz w:val="20"/>
                <w:szCs w:val="20"/>
              </w:rPr>
            </w:pPr>
            <w:r w:rsidRPr="00B36856">
              <w:rPr>
                <w:rFonts w:ascii="宋体" w:hAnsi="宋体" w:cs="宋体" w:hint="eastAsia"/>
                <w:color w:val="FF0000"/>
                <w:kern w:val="0"/>
                <w:sz w:val="20"/>
                <w:szCs w:val="20"/>
              </w:rPr>
              <w:t>9</w:t>
            </w:r>
          </w:p>
        </w:tc>
        <w:tc>
          <w:tcPr>
            <w:tcW w:w="2340" w:type="dxa"/>
            <w:tcBorders>
              <w:top w:val="nil"/>
              <w:left w:val="nil"/>
              <w:bottom w:val="single" w:sz="4" w:space="0" w:color="auto"/>
              <w:right w:val="single" w:sz="4" w:space="0" w:color="auto"/>
            </w:tcBorders>
            <w:shd w:val="clear" w:color="auto" w:fill="auto"/>
            <w:noWrap/>
            <w:vAlign w:val="center"/>
            <w:hideMark/>
          </w:tcPr>
          <w:p w:rsidR="00B36856" w:rsidRPr="00B36856" w:rsidRDefault="00B36856" w:rsidP="00B36856">
            <w:pPr>
              <w:widowControl/>
              <w:jc w:val="left"/>
              <w:rPr>
                <w:rFonts w:ascii="宋体" w:hAnsi="宋体" w:cs="宋体"/>
                <w:color w:val="FF0000"/>
                <w:kern w:val="0"/>
                <w:sz w:val="20"/>
                <w:szCs w:val="20"/>
              </w:rPr>
            </w:pPr>
            <w:r w:rsidRPr="00B36856">
              <w:rPr>
                <w:rFonts w:ascii="宋体" w:hAnsi="宋体" w:cs="宋体" w:hint="eastAsia"/>
                <w:color w:val="FF0000"/>
                <w:kern w:val="0"/>
                <w:sz w:val="20"/>
                <w:szCs w:val="20"/>
              </w:rPr>
              <w:t>球机壁挂支架</w:t>
            </w:r>
          </w:p>
        </w:tc>
        <w:tc>
          <w:tcPr>
            <w:tcW w:w="1920" w:type="dxa"/>
            <w:tcBorders>
              <w:top w:val="nil"/>
              <w:left w:val="nil"/>
              <w:bottom w:val="single" w:sz="4" w:space="0" w:color="auto"/>
              <w:right w:val="single" w:sz="4" w:space="0" w:color="auto"/>
            </w:tcBorders>
            <w:shd w:val="clear" w:color="auto" w:fill="auto"/>
            <w:noWrap/>
            <w:vAlign w:val="center"/>
            <w:hideMark/>
          </w:tcPr>
          <w:p w:rsidR="00B36856" w:rsidRPr="00B36856" w:rsidRDefault="00B36856" w:rsidP="00B36856">
            <w:pPr>
              <w:widowControl/>
              <w:jc w:val="center"/>
              <w:rPr>
                <w:rFonts w:ascii="宋体" w:hAnsi="宋体" w:cs="宋体"/>
                <w:color w:val="FF0000"/>
                <w:kern w:val="0"/>
                <w:sz w:val="20"/>
                <w:szCs w:val="20"/>
              </w:rPr>
            </w:pPr>
            <w:r w:rsidRPr="00B36856">
              <w:rPr>
                <w:rFonts w:ascii="宋体" w:hAnsi="宋体" w:cs="宋体" w:hint="eastAsia"/>
                <w:color w:val="FF0000"/>
                <w:kern w:val="0"/>
                <w:sz w:val="20"/>
                <w:szCs w:val="20"/>
              </w:rPr>
              <w:t>F1602ZJ</w:t>
            </w:r>
          </w:p>
        </w:tc>
        <w:tc>
          <w:tcPr>
            <w:tcW w:w="815" w:type="dxa"/>
            <w:tcBorders>
              <w:top w:val="nil"/>
              <w:left w:val="nil"/>
              <w:bottom w:val="single" w:sz="4" w:space="0" w:color="auto"/>
              <w:right w:val="single" w:sz="4" w:space="0" w:color="auto"/>
            </w:tcBorders>
            <w:shd w:val="clear" w:color="auto" w:fill="auto"/>
            <w:vAlign w:val="center"/>
            <w:hideMark/>
          </w:tcPr>
          <w:p w:rsidR="00B36856" w:rsidRPr="00B36856" w:rsidRDefault="00B36856" w:rsidP="00B36856">
            <w:pPr>
              <w:widowControl/>
              <w:jc w:val="center"/>
              <w:rPr>
                <w:rFonts w:ascii="宋体" w:hAnsi="宋体" w:cs="宋体"/>
                <w:color w:val="FF0000"/>
                <w:kern w:val="0"/>
                <w:sz w:val="20"/>
                <w:szCs w:val="20"/>
              </w:rPr>
            </w:pPr>
            <w:r w:rsidRPr="00B36856">
              <w:rPr>
                <w:rFonts w:ascii="宋体" w:hAnsi="宋体" w:cs="宋体" w:hint="eastAsia"/>
                <w:color w:val="FF0000"/>
                <w:kern w:val="0"/>
                <w:sz w:val="20"/>
                <w:szCs w:val="20"/>
              </w:rPr>
              <w:t>海康威视</w:t>
            </w:r>
          </w:p>
        </w:tc>
        <w:tc>
          <w:tcPr>
            <w:tcW w:w="720" w:type="dxa"/>
            <w:tcBorders>
              <w:top w:val="nil"/>
              <w:left w:val="nil"/>
              <w:bottom w:val="single" w:sz="4" w:space="0" w:color="auto"/>
              <w:right w:val="single" w:sz="4" w:space="0" w:color="auto"/>
            </w:tcBorders>
            <w:shd w:val="clear" w:color="auto" w:fill="auto"/>
            <w:noWrap/>
            <w:vAlign w:val="center"/>
            <w:hideMark/>
          </w:tcPr>
          <w:p w:rsidR="00B36856" w:rsidRPr="00B36856" w:rsidRDefault="00B36856" w:rsidP="00B36856">
            <w:pPr>
              <w:widowControl/>
              <w:jc w:val="center"/>
              <w:rPr>
                <w:rFonts w:ascii="宋体" w:hAnsi="宋体" w:cs="宋体"/>
                <w:color w:val="FF0000"/>
                <w:kern w:val="0"/>
                <w:sz w:val="20"/>
                <w:szCs w:val="20"/>
              </w:rPr>
            </w:pPr>
            <w:r w:rsidRPr="00B36856">
              <w:rPr>
                <w:rFonts w:ascii="宋体" w:hAnsi="宋体" w:cs="宋体" w:hint="eastAsia"/>
                <w:color w:val="FF0000"/>
                <w:kern w:val="0"/>
                <w:sz w:val="20"/>
                <w:szCs w:val="20"/>
              </w:rPr>
              <w:t>2</w:t>
            </w:r>
          </w:p>
        </w:tc>
        <w:tc>
          <w:tcPr>
            <w:tcW w:w="732" w:type="dxa"/>
            <w:tcBorders>
              <w:top w:val="nil"/>
              <w:left w:val="nil"/>
              <w:bottom w:val="single" w:sz="4" w:space="0" w:color="auto"/>
              <w:right w:val="single" w:sz="4" w:space="0" w:color="auto"/>
            </w:tcBorders>
            <w:shd w:val="clear" w:color="auto" w:fill="auto"/>
            <w:noWrap/>
            <w:vAlign w:val="center"/>
            <w:hideMark/>
          </w:tcPr>
          <w:p w:rsidR="00B36856" w:rsidRPr="00B36856" w:rsidRDefault="00B36856" w:rsidP="00B36856">
            <w:pPr>
              <w:widowControl/>
              <w:jc w:val="center"/>
              <w:rPr>
                <w:rFonts w:ascii="宋体" w:hAnsi="宋体" w:cs="宋体"/>
                <w:color w:val="FF0000"/>
                <w:kern w:val="0"/>
                <w:sz w:val="20"/>
                <w:szCs w:val="20"/>
              </w:rPr>
            </w:pPr>
            <w:r w:rsidRPr="00B36856">
              <w:rPr>
                <w:rFonts w:ascii="宋体" w:hAnsi="宋体" w:cs="宋体" w:hint="eastAsia"/>
                <w:color w:val="FF0000"/>
                <w:kern w:val="0"/>
                <w:sz w:val="20"/>
                <w:szCs w:val="20"/>
              </w:rPr>
              <w:t>套</w:t>
            </w:r>
          </w:p>
        </w:tc>
        <w:tc>
          <w:tcPr>
            <w:tcW w:w="834" w:type="dxa"/>
            <w:vMerge/>
            <w:tcBorders>
              <w:top w:val="nil"/>
              <w:left w:val="single" w:sz="4" w:space="0" w:color="auto"/>
              <w:bottom w:val="single" w:sz="4" w:space="0" w:color="000000"/>
              <w:right w:val="single" w:sz="4" w:space="0" w:color="auto"/>
            </w:tcBorders>
            <w:vAlign w:val="center"/>
            <w:hideMark/>
          </w:tcPr>
          <w:p w:rsidR="00B36856" w:rsidRPr="00B36856" w:rsidRDefault="00B36856" w:rsidP="00B36856">
            <w:pPr>
              <w:widowControl/>
              <w:jc w:val="left"/>
              <w:rPr>
                <w:rFonts w:ascii="宋体" w:hAnsi="宋体" w:cs="宋体"/>
                <w:color w:val="FF0000"/>
                <w:kern w:val="0"/>
                <w:sz w:val="20"/>
                <w:szCs w:val="20"/>
              </w:rPr>
            </w:pPr>
          </w:p>
        </w:tc>
      </w:tr>
      <w:tr w:rsidR="00B36856" w:rsidRPr="00B36856" w:rsidTr="00B36856">
        <w:trPr>
          <w:trHeight w:val="49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36856" w:rsidRPr="00B36856" w:rsidRDefault="00B36856" w:rsidP="00B36856">
            <w:pPr>
              <w:widowControl/>
              <w:jc w:val="center"/>
              <w:rPr>
                <w:rFonts w:ascii="宋体" w:hAnsi="宋体" w:cs="宋体"/>
                <w:color w:val="FF0000"/>
                <w:kern w:val="0"/>
                <w:sz w:val="20"/>
                <w:szCs w:val="20"/>
              </w:rPr>
            </w:pPr>
            <w:r w:rsidRPr="00B36856">
              <w:rPr>
                <w:rFonts w:ascii="宋体" w:hAnsi="宋体" w:cs="宋体" w:hint="eastAsia"/>
                <w:color w:val="FF0000"/>
                <w:kern w:val="0"/>
                <w:sz w:val="20"/>
                <w:szCs w:val="20"/>
              </w:rPr>
              <w:t>10</w:t>
            </w:r>
          </w:p>
        </w:tc>
        <w:tc>
          <w:tcPr>
            <w:tcW w:w="2340" w:type="dxa"/>
            <w:tcBorders>
              <w:top w:val="nil"/>
              <w:left w:val="nil"/>
              <w:bottom w:val="single" w:sz="4" w:space="0" w:color="auto"/>
              <w:right w:val="single" w:sz="4" w:space="0" w:color="auto"/>
            </w:tcBorders>
            <w:shd w:val="clear" w:color="auto" w:fill="auto"/>
            <w:noWrap/>
            <w:vAlign w:val="center"/>
            <w:hideMark/>
          </w:tcPr>
          <w:p w:rsidR="00B36856" w:rsidRPr="00B36856" w:rsidRDefault="00B36856" w:rsidP="00B36856">
            <w:pPr>
              <w:widowControl/>
              <w:jc w:val="left"/>
              <w:rPr>
                <w:rFonts w:ascii="宋体" w:hAnsi="宋体" w:cs="宋体"/>
                <w:color w:val="FF0000"/>
                <w:kern w:val="0"/>
                <w:sz w:val="20"/>
                <w:szCs w:val="20"/>
              </w:rPr>
            </w:pPr>
            <w:r w:rsidRPr="00B36856">
              <w:rPr>
                <w:rFonts w:ascii="宋体" w:hAnsi="宋体" w:cs="宋体" w:hint="eastAsia"/>
                <w:color w:val="FF0000"/>
                <w:kern w:val="0"/>
                <w:sz w:val="20"/>
                <w:szCs w:val="20"/>
              </w:rPr>
              <w:t>枪式摄像机支架</w:t>
            </w:r>
          </w:p>
        </w:tc>
        <w:tc>
          <w:tcPr>
            <w:tcW w:w="1920" w:type="dxa"/>
            <w:tcBorders>
              <w:top w:val="nil"/>
              <w:left w:val="nil"/>
              <w:bottom w:val="single" w:sz="4" w:space="0" w:color="auto"/>
              <w:right w:val="single" w:sz="4" w:space="0" w:color="auto"/>
            </w:tcBorders>
            <w:shd w:val="clear" w:color="auto" w:fill="auto"/>
            <w:noWrap/>
            <w:vAlign w:val="center"/>
            <w:hideMark/>
          </w:tcPr>
          <w:p w:rsidR="00B36856" w:rsidRPr="00B36856" w:rsidRDefault="00B36856" w:rsidP="00B36856">
            <w:pPr>
              <w:widowControl/>
              <w:jc w:val="center"/>
              <w:rPr>
                <w:rFonts w:ascii="宋体" w:hAnsi="宋体" w:cs="宋体"/>
                <w:color w:val="FF0000"/>
                <w:kern w:val="0"/>
                <w:sz w:val="20"/>
                <w:szCs w:val="20"/>
              </w:rPr>
            </w:pPr>
            <w:r w:rsidRPr="00B36856">
              <w:rPr>
                <w:rFonts w:ascii="宋体" w:hAnsi="宋体" w:cs="宋体" w:hint="eastAsia"/>
                <w:color w:val="FF0000"/>
                <w:kern w:val="0"/>
                <w:sz w:val="20"/>
                <w:szCs w:val="20"/>
              </w:rPr>
              <w:t>F1292ZJ</w:t>
            </w:r>
          </w:p>
        </w:tc>
        <w:tc>
          <w:tcPr>
            <w:tcW w:w="815" w:type="dxa"/>
            <w:tcBorders>
              <w:top w:val="nil"/>
              <w:left w:val="nil"/>
              <w:bottom w:val="single" w:sz="4" w:space="0" w:color="auto"/>
              <w:right w:val="single" w:sz="4" w:space="0" w:color="auto"/>
            </w:tcBorders>
            <w:shd w:val="clear" w:color="auto" w:fill="auto"/>
            <w:vAlign w:val="center"/>
            <w:hideMark/>
          </w:tcPr>
          <w:p w:rsidR="00B36856" w:rsidRPr="00B36856" w:rsidRDefault="00B36856" w:rsidP="00B36856">
            <w:pPr>
              <w:widowControl/>
              <w:jc w:val="center"/>
              <w:rPr>
                <w:rFonts w:ascii="宋体" w:hAnsi="宋体" w:cs="宋体"/>
                <w:color w:val="FF0000"/>
                <w:kern w:val="0"/>
                <w:sz w:val="20"/>
                <w:szCs w:val="20"/>
              </w:rPr>
            </w:pPr>
            <w:r w:rsidRPr="00B36856">
              <w:rPr>
                <w:rFonts w:ascii="宋体" w:hAnsi="宋体" w:cs="宋体" w:hint="eastAsia"/>
                <w:color w:val="FF0000"/>
                <w:kern w:val="0"/>
                <w:sz w:val="20"/>
                <w:szCs w:val="20"/>
              </w:rPr>
              <w:t>海康威视</w:t>
            </w:r>
          </w:p>
        </w:tc>
        <w:tc>
          <w:tcPr>
            <w:tcW w:w="720" w:type="dxa"/>
            <w:tcBorders>
              <w:top w:val="nil"/>
              <w:left w:val="nil"/>
              <w:bottom w:val="single" w:sz="4" w:space="0" w:color="auto"/>
              <w:right w:val="single" w:sz="4" w:space="0" w:color="auto"/>
            </w:tcBorders>
            <w:shd w:val="clear" w:color="auto" w:fill="auto"/>
            <w:noWrap/>
            <w:vAlign w:val="center"/>
            <w:hideMark/>
          </w:tcPr>
          <w:p w:rsidR="00B36856" w:rsidRPr="00B36856" w:rsidRDefault="00B36856" w:rsidP="00B36856">
            <w:pPr>
              <w:widowControl/>
              <w:jc w:val="center"/>
              <w:rPr>
                <w:rFonts w:ascii="宋体" w:hAnsi="宋体" w:cs="宋体"/>
                <w:color w:val="FF0000"/>
                <w:kern w:val="0"/>
                <w:sz w:val="20"/>
                <w:szCs w:val="20"/>
              </w:rPr>
            </w:pPr>
            <w:r w:rsidRPr="00B36856">
              <w:rPr>
                <w:rFonts w:ascii="宋体" w:hAnsi="宋体" w:cs="宋体" w:hint="eastAsia"/>
                <w:color w:val="FF0000"/>
                <w:kern w:val="0"/>
                <w:sz w:val="20"/>
                <w:szCs w:val="20"/>
              </w:rPr>
              <w:t>2</w:t>
            </w:r>
          </w:p>
        </w:tc>
        <w:tc>
          <w:tcPr>
            <w:tcW w:w="732" w:type="dxa"/>
            <w:tcBorders>
              <w:top w:val="nil"/>
              <w:left w:val="nil"/>
              <w:bottom w:val="single" w:sz="4" w:space="0" w:color="auto"/>
              <w:right w:val="single" w:sz="4" w:space="0" w:color="auto"/>
            </w:tcBorders>
            <w:shd w:val="clear" w:color="auto" w:fill="auto"/>
            <w:noWrap/>
            <w:vAlign w:val="center"/>
            <w:hideMark/>
          </w:tcPr>
          <w:p w:rsidR="00B36856" w:rsidRPr="00B36856" w:rsidRDefault="00B36856" w:rsidP="00B36856">
            <w:pPr>
              <w:widowControl/>
              <w:jc w:val="center"/>
              <w:rPr>
                <w:rFonts w:ascii="宋体" w:hAnsi="宋体" w:cs="宋体"/>
                <w:color w:val="FF0000"/>
                <w:kern w:val="0"/>
                <w:sz w:val="20"/>
                <w:szCs w:val="20"/>
              </w:rPr>
            </w:pPr>
            <w:r w:rsidRPr="00B36856">
              <w:rPr>
                <w:rFonts w:ascii="宋体" w:hAnsi="宋体" w:cs="宋体" w:hint="eastAsia"/>
                <w:color w:val="FF0000"/>
                <w:kern w:val="0"/>
                <w:sz w:val="20"/>
                <w:szCs w:val="20"/>
              </w:rPr>
              <w:t>套</w:t>
            </w:r>
          </w:p>
        </w:tc>
        <w:tc>
          <w:tcPr>
            <w:tcW w:w="834" w:type="dxa"/>
            <w:vMerge/>
            <w:tcBorders>
              <w:top w:val="nil"/>
              <w:left w:val="single" w:sz="4" w:space="0" w:color="auto"/>
              <w:bottom w:val="single" w:sz="4" w:space="0" w:color="000000"/>
              <w:right w:val="single" w:sz="4" w:space="0" w:color="auto"/>
            </w:tcBorders>
            <w:vAlign w:val="center"/>
            <w:hideMark/>
          </w:tcPr>
          <w:p w:rsidR="00B36856" w:rsidRPr="00B36856" w:rsidRDefault="00B36856" w:rsidP="00B36856">
            <w:pPr>
              <w:widowControl/>
              <w:jc w:val="left"/>
              <w:rPr>
                <w:rFonts w:ascii="宋体" w:hAnsi="宋体" w:cs="宋体"/>
                <w:color w:val="FF0000"/>
                <w:kern w:val="0"/>
                <w:sz w:val="20"/>
                <w:szCs w:val="20"/>
              </w:rPr>
            </w:pPr>
          </w:p>
        </w:tc>
      </w:tr>
      <w:tr w:rsidR="00B36856" w:rsidRPr="00B36856" w:rsidTr="00B36856">
        <w:trPr>
          <w:trHeight w:val="499"/>
        </w:trPr>
        <w:tc>
          <w:tcPr>
            <w:tcW w:w="2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856" w:rsidRPr="00B36856" w:rsidRDefault="00B36856" w:rsidP="00B36856">
            <w:pPr>
              <w:widowControl/>
              <w:jc w:val="left"/>
              <w:rPr>
                <w:rFonts w:ascii="宋体" w:hAnsi="宋体" w:cs="宋体"/>
                <w:color w:val="FF0000"/>
                <w:kern w:val="0"/>
                <w:sz w:val="20"/>
                <w:szCs w:val="20"/>
              </w:rPr>
            </w:pPr>
            <w:r w:rsidRPr="00B36856">
              <w:rPr>
                <w:rFonts w:ascii="宋体" w:hAnsi="宋体" w:cs="宋体" w:hint="eastAsia"/>
                <w:color w:val="FF0000"/>
                <w:kern w:val="0"/>
                <w:sz w:val="20"/>
                <w:szCs w:val="20"/>
              </w:rPr>
              <w:t>二、线缆及辅材部分</w:t>
            </w:r>
          </w:p>
        </w:tc>
        <w:tc>
          <w:tcPr>
            <w:tcW w:w="1920" w:type="dxa"/>
            <w:tcBorders>
              <w:top w:val="nil"/>
              <w:left w:val="nil"/>
              <w:bottom w:val="single" w:sz="4" w:space="0" w:color="auto"/>
              <w:right w:val="single" w:sz="4" w:space="0" w:color="auto"/>
            </w:tcBorders>
            <w:shd w:val="clear" w:color="auto" w:fill="auto"/>
            <w:vAlign w:val="center"/>
            <w:hideMark/>
          </w:tcPr>
          <w:p w:rsidR="00B36856" w:rsidRPr="00B36856" w:rsidRDefault="00B36856" w:rsidP="00B36856">
            <w:pPr>
              <w:widowControl/>
              <w:jc w:val="left"/>
              <w:rPr>
                <w:rFonts w:ascii="宋体" w:hAnsi="宋体" w:cs="宋体"/>
                <w:color w:val="FF0000"/>
                <w:kern w:val="0"/>
                <w:sz w:val="20"/>
                <w:szCs w:val="20"/>
              </w:rPr>
            </w:pPr>
            <w:r w:rsidRPr="00B36856">
              <w:rPr>
                <w:rFonts w:ascii="宋体" w:hAnsi="宋体" w:cs="宋体" w:hint="eastAsia"/>
                <w:color w:val="FF0000"/>
                <w:kern w:val="0"/>
                <w:sz w:val="20"/>
                <w:szCs w:val="20"/>
              </w:rPr>
              <w:t xml:space="preserve">　</w:t>
            </w:r>
          </w:p>
        </w:tc>
        <w:tc>
          <w:tcPr>
            <w:tcW w:w="815" w:type="dxa"/>
            <w:tcBorders>
              <w:top w:val="nil"/>
              <w:left w:val="nil"/>
              <w:bottom w:val="single" w:sz="4" w:space="0" w:color="auto"/>
              <w:right w:val="single" w:sz="4" w:space="0" w:color="auto"/>
            </w:tcBorders>
            <w:shd w:val="clear" w:color="auto" w:fill="auto"/>
            <w:vAlign w:val="center"/>
            <w:hideMark/>
          </w:tcPr>
          <w:p w:rsidR="00B36856" w:rsidRPr="00B36856" w:rsidRDefault="00B36856" w:rsidP="00B36856">
            <w:pPr>
              <w:widowControl/>
              <w:jc w:val="left"/>
              <w:rPr>
                <w:rFonts w:ascii="宋体" w:hAnsi="宋体" w:cs="宋体"/>
                <w:color w:val="FF0000"/>
                <w:kern w:val="0"/>
                <w:sz w:val="20"/>
                <w:szCs w:val="20"/>
              </w:rPr>
            </w:pPr>
            <w:r w:rsidRPr="00B36856">
              <w:rPr>
                <w:rFonts w:ascii="宋体" w:hAnsi="宋体" w:cs="宋体" w:hint="eastAsia"/>
                <w:color w:val="FF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B36856" w:rsidRPr="00B36856" w:rsidRDefault="00B36856" w:rsidP="00B36856">
            <w:pPr>
              <w:widowControl/>
              <w:jc w:val="left"/>
              <w:rPr>
                <w:rFonts w:ascii="宋体" w:hAnsi="宋体" w:cs="宋体"/>
                <w:color w:val="FF0000"/>
                <w:kern w:val="0"/>
                <w:sz w:val="20"/>
                <w:szCs w:val="20"/>
              </w:rPr>
            </w:pPr>
            <w:r w:rsidRPr="00B36856">
              <w:rPr>
                <w:rFonts w:ascii="宋体" w:hAnsi="宋体" w:cs="宋体" w:hint="eastAsia"/>
                <w:color w:val="FF0000"/>
                <w:kern w:val="0"/>
                <w:sz w:val="20"/>
                <w:szCs w:val="20"/>
              </w:rPr>
              <w:t xml:space="preserve">　</w:t>
            </w:r>
          </w:p>
        </w:tc>
        <w:tc>
          <w:tcPr>
            <w:tcW w:w="732" w:type="dxa"/>
            <w:tcBorders>
              <w:top w:val="nil"/>
              <w:left w:val="nil"/>
              <w:bottom w:val="single" w:sz="4" w:space="0" w:color="auto"/>
              <w:right w:val="single" w:sz="4" w:space="0" w:color="auto"/>
            </w:tcBorders>
            <w:shd w:val="clear" w:color="auto" w:fill="auto"/>
            <w:vAlign w:val="center"/>
            <w:hideMark/>
          </w:tcPr>
          <w:p w:rsidR="00B36856" w:rsidRPr="00B36856" w:rsidRDefault="00B36856" w:rsidP="00B36856">
            <w:pPr>
              <w:widowControl/>
              <w:jc w:val="left"/>
              <w:rPr>
                <w:rFonts w:ascii="宋体" w:hAnsi="宋体" w:cs="宋体"/>
                <w:color w:val="FF0000"/>
                <w:kern w:val="0"/>
                <w:sz w:val="20"/>
                <w:szCs w:val="20"/>
              </w:rPr>
            </w:pPr>
            <w:r w:rsidRPr="00B36856">
              <w:rPr>
                <w:rFonts w:ascii="宋体" w:hAnsi="宋体" w:cs="宋体" w:hint="eastAsia"/>
                <w:color w:val="FF0000"/>
                <w:kern w:val="0"/>
                <w:sz w:val="20"/>
                <w:szCs w:val="20"/>
              </w:rPr>
              <w:t xml:space="preserve">　</w:t>
            </w:r>
          </w:p>
        </w:tc>
        <w:tc>
          <w:tcPr>
            <w:tcW w:w="834" w:type="dxa"/>
            <w:vMerge/>
            <w:tcBorders>
              <w:top w:val="nil"/>
              <w:left w:val="single" w:sz="4" w:space="0" w:color="auto"/>
              <w:bottom w:val="single" w:sz="4" w:space="0" w:color="000000"/>
              <w:right w:val="single" w:sz="4" w:space="0" w:color="auto"/>
            </w:tcBorders>
            <w:vAlign w:val="center"/>
            <w:hideMark/>
          </w:tcPr>
          <w:p w:rsidR="00B36856" w:rsidRPr="00B36856" w:rsidRDefault="00B36856" w:rsidP="00B36856">
            <w:pPr>
              <w:widowControl/>
              <w:jc w:val="left"/>
              <w:rPr>
                <w:rFonts w:ascii="宋体" w:hAnsi="宋体" w:cs="宋体"/>
                <w:color w:val="FF0000"/>
                <w:kern w:val="0"/>
                <w:sz w:val="20"/>
                <w:szCs w:val="20"/>
              </w:rPr>
            </w:pPr>
          </w:p>
        </w:tc>
      </w:tr>
      <w:tr w:rsidR="00B36856" w:rsidRPr="00B36856" w:rsidTr="00B36856">
        <w:trPr>
          <w:trHeight w:val="49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36856" w:rsidRPr="00B36856" w:rsidRDefault="00B36856" w:rsidP="00B36856">
            <w:pPr>
              <w:widowControl/>
              <w:jc w:val="center"/>
              <w:rPr>
                <w:rFonts w:ascii="宋体" w:hAnsi="宋体" w:cs="宋体"/>
                <w:color w:val="FF0000"/>
                <w:kern w:val="0"/>
                <w:sz w:val="20"/>
                <w:szCs w:val="20"/>
              </w:rPr>
            </w:pPr>
            <w:r w:rsidRPr="00B36856">
              <w:rPr>
                <w:rFonts w:ascii="宋体" w:hAnsi="宋体" w:cs="宋体" w:hint="eastAsia"/>
                <w:color w:val="FF0000"/>
                <w:kern w:val="0"/>
                <w:sz w:val="20"/>
                <w:szCs w:val="20"/>
              </w:rPr>
              <w:t>10</w:t>
            </w:r>
          </w:p>
        </w:tc>
        <w:tc>
          <w:tcPr>
            <w:tcW w:w="2340" w:type="dxa"/>
            <w:tcBorders>
              <w:top w:val="nil"/>
              <w:left w:val="nil"/>
              <w:bottom w:val="single" w:sz="4" w:space="0" w:color="auto"/>
              <w:right w:val="single" w:sz="4" w:space="0" w:color="auto"/>
            </w:tcBorders>
            <w:shd w:val="clear" w:color="auto" w:fill="auto"/>
            <w:noWrap/>
            <w:vAlign w:val="center"/>
            <w:hideMark/>
          </w:tcPr>
          <w:p w:rsidR="00B36856" w:rsidRPr="00B36856" w:rsidRDefault="00B36856" w:rsidP="00B36856">
            <w:pPr>
              <w:widowControl/>
              <w:jc w:val="left"/>
              <w:rPr>
                <w:rFonts w:ascii="宋体" w:hAnsi="宋体" w:cs="宋体"/>
                <w:color w:val="FF0000"/>
                <w:kern w:val="0"/>
                <w:sz w:val="20"/>
                <w:szCs w:val="20"/>
              </w:rPr>
            </w:pPr>
            <w:r w:rsidRPr="00B36856">
              <w:rPr>
                <w:rFonts w:ascii="宋体" w:hAnsi="宋体" w:cs="宋体" w:hint="eastAsia"/>
                <w:color w:val="FF0000"/>
                <w:kern w:val="0"/>
                <w:sz w:val="20"/>
                <w:szCs w:val="20"/>
              </w:rPr>
              <w:t>PVC线管</w:t>
            </w:r>
          </w:p>
        </w:tc>
        <w:tc>
          <w:tcPr>
            <w:tcW w:w="1920" w:type="dxa"/>
            <w:tcBorders>
              <w:top w:val="nil"/>
              <w:left w:val="nil"/>
              <w:bottom w:val="single" w:sz="4" w:space="0" w:color="auto"/>
              <w:right w:val="single" w:sz="4" w:space="0" w:color="auto"/>
            </w:tcBorders>
            <w:shd w:val="clear" w:color="auto" w:fill="auto"/>
            <w:noWrap/>
            <w:vAlign w:val="center"/>
            <w:hideMark/>
          </w:tcPr>
          <w:p w:rsidR="00B36856" w:rsidRPr="00B36856" w:rsidRDefault="00B36856" w:rsidP="00B36856">
            <w:pPr>
              <w:widowControl/>
              <w:jc w:val="center"/>
              <w:rPr>
                <w:rFonts w:ascii="宋体" w:hAnsi="宋体" w:cs="宋体"/>
                <w:color w:val="FF0000"/>
                <w:kern w:val="0"/>
                <w:sz w:val="20"/>
                <w:szCs w:val="20"/>
              </w:rPr>
            </w:pPr>
            <w:r w:rsidRPr="00B36856">
              <w:rPr>
                <w:rFonts w:ascii="宋体" w:hAnsi="宋体" w:cs="宋体" w:hint="eastAsia"/>
                <w:color w:val="FF0000"/>
                <w:kern w:val="0"/>
                <w:sz w:val="20"/>
                <w:szCs w:val="20"/>
              </w:rPr>
              <w:t xml:space="preserve"> Φ25</w:t>
            </w:r>
          </w:p>
        </w:tc>
        <w:tc>
          <w:tcPr>
            <w:tcW w:w="815" w:type="dxa"/>
            <w:tcBorders>
              <w:top w:val="nil"/>
              <w:left w:val="nil"/>
              <w:bottom w:val="single" w:sz="4" w:space="0" w:color="auto"/>
              <w:right w:val="single" w:sz="4" w:space="0" w:color="auto"/>
            </w:tcBorders>
            <w:shd w:val="clear" w:color="auto" w:fill="auto"/>
            <w:noWrap/>
            <w:vAlign w:val="center"/>
            <w:hideMark/>
          </w:tcPr>
          <w:p w:rsidR="00B36856" w:rsidRPr="00B36856" w:rsidRDefault="00B36856" w:rsidP="00B36856">
            <w:pPr>
              <w:widowControl/>
              <w:jc w:val="center"/>
              <w:rPr>
                <w:rFonts w:ascii="宋体" w:hAnsi="宋体" w:cs="宋体"/>
                <w:color w:val="FF0000"/>
                <w:kern w:val="0"/>
                <w:sz w:val="20"/>
                <w:szCs w:val="20"/>
              </w:rPr>
            </w:pPr>
            <w:r w:rsidRPr="00B36856">
              <w:rPr>
                <w:rFonts w:ascii="宋体" w:hAnsi="宋体" w:cs="宋体" w:hint="eastAsia"/>
                <w:color w:val="FF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rsidR="00B36856" w:rsidRPr="00B36856" w:rsidRDefault="00B36856" w:rsidP="00B36856">
            <w:pPr>
              <w:widowControl/>
              <w:jc w:val="center"/>
              <w:rPr>
                <w:rFonts w:ascii="宋体" w:hAnsi="宋体" w:cs="宋体"/>
                <w:color w:val="FF0000"/>
                <w:kern w:val="0"/>
                <w:sz w:val="20"/>
                <w:szCs w:val="20"/>
              </w:rPr>
            </w:pPr>
            <w:r w:rsidRPr="00B36856">
              <w:rPr>
                <w:rFonts w:ascii="宋体" w:hAnsi="宋体" w:cs="宋体" w:hint="eastAsia"/>
                <w:color w:val="FF0000"/>
                <w:kern w:val="0"/>
                <w:sz w:val="20"/>
                <w:szCs w:val="20"/>
              </w:rPr>
              <w:t>600</w:t>
            </w:r>
          </w:p>
        </w:tc>
        <w:tc>
          <w:tcPr>
            <w:tcW w:w="732" w:type="dxa"/>
            <w:tcBorders>
              <w:top w:val="nil"/>
              <w:left w:val="nil"/>
              <w:bottom w:val="single" w:sz="4" w:space="0" w:color="auto"/>
              <w:right w:val="single" w:sz="4" w:space="0" w:color="auto"/>
            </w:tcBorders>
            <w:shd w:val="clear" w:color="auto" w:fill="auto"/>
            <w:noWrap/>
            <w:vAlign w:val="center"/>
            <w:hideMark/>
          </w:tcPr>
          <w:p w:rsidR="00B36856" w:rsidRPr="00B36856" w:rsidRDefault="00B36856" w:rsidP="00B36856">
            <w:pPr>
              <w:widowControl/>
              <w:jc w:val="center"/>
              <w:rPr>
                <w:rFonts w:ascii="宋体" w:hAnsi="宋体" w:cs="宋体"/>
                <w:color w:val="FF0000"/>
                <w:kern w:val="0"/>
                <w:sz w:val="20"/>
                <w:szCs w:val="20"/>
              </w:rPr>
            </w:pPr>
            <w:r w:rsidRPr="00B36856">
              <w:rPr>
                <w:rFonts w:ascii="宋体" w:hAnsi="宋体" w:cs="宋体" w:hint="eastAsia"/>
                <w:color w:val="FF0000"/>
                <w:kern w:val="0"/>
                <w:sz w:val="20"/>
                <w:szCs w:val="20"/>
              </w:rPr>
              <w:t>米</w:t>
            </w:r>
          </w:p>
        </w:tc>
        <w:tc>
          <w:tcPr>
            <w:tcW w:w="834" w:type="dxa"/>
            <w:vMerge/>
            <w:tcBorders>
              <w:top w:val="nil"/>
              <w:left w:val="single" w:sz="4" w:space="0" w:color="auto"/>
              <w:bottom w:val="single" w:sz="4" w:space="0" w:color="000000"/>
              <w:right w:val="single" w:sz="4" w:space="0" w:color="auto"/>
            </w:tcBorders>
            <w:vAlign w:val="center"/>
            <w:hideMark/>
          </w:tcPr>
          <w:p w:rsidR="00B36856" w:rsidRPr="00B36856" w:rsidRDefault="00B36856" w:rsidP="00B36856">
            <w:pPr>
              <w:widowControl/>
              <w:jc w:val="left"/>
              <w:rPr>
                <w:rFonts w:ascii="宋体" w:hAnsi="宋体" w:cs="宋体"/>
                <w:color w:val="FF0000"/>
                <w:kern w:val="0"/>
                <w:sz w:val="20"/>
                <w:szCs w:val="20"/>
              </w:rPr>
            </w:pPr>
          </w:p>
        </w:tc>
      </w:tr>
      <w:tr w:rsidR="00B36856" w:rsidRPr="00B36856" w:rsidTr="00B36856">
        <w:trPr>
          <w:trHeight w:val="49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36856" w:rsidRPr="00B36856" w:rsidRDefault="00B36856" w:rsidP="00B36856">
            <w:pPr>
              <w:widowControl/>
              <w:jc w:val="center"/>
              <w:rPr>
                <w:rFonts w:ascii="宋体" w:hAnsi="宋体" w:cs="宋体"/>
                <w:color w:val="FF0000"/>
                <w:kern w:val="0"/>
                <w:sz w:val="20"/>
                <w:szCs w:val="20"/>
              </w:rPr>
            </w:pPr>
            <w:r w:rsidRPr="00B36856">
              <w:rPr>
                <w:rFonts w:ascii="宋体" w:hAnsi="宋体" w:cs="宋体" w:hint="eastAsia"/>
                <w:color w:val="FF0000"/>
                <w:kern w:val="0"/>
                <w:sz w:val="20"/>
                <w:szCs w:val="20"/>
              </w:rPr>
              <w:t>11</w:t>
            </w:r>
          </w:p>
        </w:tc>
        <w:tc>
          <w:tcPr>
            <w:tcW w:w="2340" w:type="dxa"/>
            <w:tcBorders>
              <w:top w:val="nil"/>
              <w:left w:val="nil"/>
              <w:bottom w:val="single" w:sz="4" w:space="0" w:color="auto"/>
              <w:right w:val="single" w:sz="4" w:space="0" w:color="auto"/>
            </w:tcBorders>
            <w:shd w:val="clear" w:color="auto" w:fill="auto"/>
            <w:noWrap/>
            <w:vAlign w:val="center"/>
            <w:hideMark/>
          </w:tcPr>
          <w:p w:rsidR="00B36856" w:rsidRPr="00B36856" w:rsidRDefault="00B36856" w:rsidP="00B36856">
            <w:pPr>
              <w:widowControl/>
              <w:jc w:val="left"/>
              <w:rPr>
                <w:rFonts w:ascii="宋体" w:hAnsi="宋体" w:cs="宋体"/>
                <w:color w:val="FF0000"/>
                <w:kern w:val="0"/>
                <w:sz w:val="20"/>
                <w:szCs w:val="20"/>
              </w:rPr>
            </w:pPr>
            <w:r w:rsidRPr="00B36856">
              <w:rPr>
                <w:rFonts w:ascii="宋体" w:hAnsi="宋体" w:cs="宋体" w:hint="eastAsia"/>
                <w:color w:val="FF0000"/>
                <w:kern w:val="0"/>
                <w:sz w:val="20"/>
                <w:szCs w:val="20"/>
              </w:rPr>
              <w:t>超五类非屏蔽双绞线</w:t>
            </w:r>
          </w:p>
        </w:tc>
        <w:tc>
          <w:tcPr>
            <w:tcW w:w="1920" w:type="dxa"/>
            <w:tcBorders>
              <w:top w:val="nil"/>
              <w:left w:val="nil"/>
              <w:bottom w:val="single" w:sz="4" w:space="0" w:color="auto"/>
              <w:right w:val="single" w:sz="4" w:space="0" w:color="auto"/>
            </w:tcBorders>
            <w:shd w:val="clear" w:color="auto" w:fill="auto"/>
            <w:noWrap/>
            <w:vAlign w:val="center"/>
            <w:hideMark/>
          </w:tcPr>
          <w:p w:rsidR="00B36856" w:rsidRPr="00B36856" w:rsidRDefault="00B36856" w:rsidP="00B36856">
            <w:pPr>
              <w:widowControl/>
              <w:jc w:val="center"/>
              <w:rPr>
                <w:rFonts w:ascii="宋体" w:hAnsi="宋体" w:cs="宋体"/>
                <w:color w:val="FF0000"/>
                <w:kern w:val="0"/>
                <w:sz w:val="20"/>
                <w:szCs w:val="20"/>
              </w:rPr>
            </w:pPr>
            <w:r w:rsidRPr="00B36856">
              <w:rPr>
                <w:rFonts w:ascii="宋体" w:hAnsi="宋体" w:cs="宋体" w:hint="eastAsia"/>
                <w:color w:val="FF0000"/>
                <w:kern w:val="0"/>
                <w:sz w:val="20"/>
                <w:szCs w:val="20"/>
              </w:rPr>
              <w:t xml:space="preserve">　</w:t>
            </w:r>
          </w:p>
        </w:tc>
        <w:tc>
          <w:tcPr>
            <w:tcW w:w="815" w:type="dxa"/>
            <w:tcBorders>
              <w:top w:val="nil"/>
              <w:left w:val="nil"/>
              <w:bottom w:val="single" w:sz="4" w:space="0" w:color="auto"/>
              <w:right w:val="single" w:sz="4" w:space="0" w:color="auto"/>
            </w:tcBorders>
            <w:shd w:val="clear" w:color="auto" w:fill="auto"/>
            <w:noWrap/>
            <w:vAlign w:val="center"/>
            <w:hideMark/>
          </w:tcPr>
          <w:p w:rsidR="00B36856" w:rsidRPr="00B36856" w:rsidRDefault="00B36856" w:rsidP="00B36856">
            <w:pPr>
              <w:widowControl/>
              <w:jc w:val="center"/>
              <w:rPr>
                <w:rFonts w:ascii="宋体" w:hAnsi="宋体" w:cs="宋体"/>
                <w:color w:val="FF0000"/>
                <w:kern w:val="0"/>
                <w:sz w:val="20"/>
                <w:szCs w:val="20"/>
              </w:rPr>
            </w:pPr>
            <w:r w:rsidRPr="00B36856">
              <w:rPr>
                <w:rFonts w:ascii="宋体" w:hAnsi="宋体" w:cs="宋体" w:hint="eastAsia"/>
                <w:color w:val="FF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rsidR="00B36856" w:rsidRPr="00B36856" w:rsidRDefault="00B36856" w:rsidP="00B36856">
            <w:pPr>
              <w:widowControl/>
              <w:jc w:val="center"/>
              <w:rPr>
                <w:rFonts w:ascii="宋体" w:hAnsi="宋体" w:cs="宋体"/>
                <w:color w:val="FF0000"/>
                <w:kern w:val="0"/>
                <w:sz w:val="20"/>
                <w:szCs w:val="20"/>
              </w:rPr>
            </w:pPr>
            <w:r w:rsidRPr="00B36856">
              <w:rPr>
                <w:rFonts w:ascii="宋体" w:hAnsi="宋体" w:cs="宋体" w:hint="eastAsia"/>
                <w:color w:val="FF0000"/>
                <w:kern w:val="0"/>
                <w:sz w:val="20"/>
                <w:szCs w:val="20"/>
              </w:rPr>
              <w:t>2</w:t>
            </w:r>
          </w:p>
        </w:tc>
        <w:tc>
          <w:tcPr>
            <w:tcW w:w="732" w:type="dxa"/>
            <w:tcBorders>
              <w:top w:val="nil"/>
              <w:left w:val="nil"/>
              <w:bottom w:val="single" w:sz="4" w:space="0" w:color="auto"/>
              <w:right w:val="single" w:sz="4" w:space="0" w:color="auto"/>
            </w:tcBorders>
            <w:shd w:val="clear" w:color="auto" w:fill="auto"/>
            <w:noWrap/>
            <w:vAlign w:val="center"/>
            <w:hideMark/>
          </w:tcPr>
          <w:p w:rsidR="00B36856" w:rsidRPr="00B36856" w:rsidRDefault="00B36856" w:rsidP="00B36856">
            <w:pPr>
              <w:widowControl/>
              <w:jc w:val="center"/>
              <w:rPr>
                <w:rFonts w:ascii="宋体" w:hAnsi="宋体" w:cs="宋体"/>
                <w:color w:val="FF0000"/>
                <w:kern w:val="0"/>
                <w:sz w:val="20"/>
                <w:szCs w:val="20"/>
              </w:rPr>
            </w:pPr>
            <w:r w:rsidRPr="00B36856">
              <w:rPr>
                <w:rFonts w:ascii="宋体" w:hAnsi="宋体" w:cs="宋体" w:hint="eastAsia"/>
                <w:color w:val="FF0000"/>
                <w:kern w:val="0"/>
                <w:sz w:val="20"/>
                <w:szCs w:val="20"/>
              </w:rPr>
              <w:t>箱</w:t>
            </w:r>
          </w:p>
        </w:tc>
        <w:tc>
          <w:tcPr>
            <w:tcW w:w="834" w:type="dxa"/>
            <w:vMerge/>
            <w:tcBorders>
              <w:top w:val="nil"/>
              <w:left w:val="single" w:sz="4" w:space="0" w:color="auto"/>
              <w:bottom w:val="single" w:sz="4" w:space="0" w:color="000000"/>
              <w:right w:val="single" w:sz="4" w:space="0" w:color="auto"/>
            </w:tcBorders>
            <w:vAlign w:val="center"/>
            <w:hideMark/>
          </w:tcPr>
          <w:p w:rsidR="00B36856" w:rsidRPr="00B36856" w:rsidRDefault="00B36856" w:rsidP="00B36856">
            <w:pPr>
              <w:widowControl/>
              <w:jc w:val="left"/>
              <w:rPr>
                <w:rFonts w:ascii="宋体" w:hAnsi="宋体" w:cs="宋体"/>
                <w:color w:val="FF0000"/>
                <w:kern w:val="0"/>
                <w:sz w:val="20"/>
                <w:szCs w:val="20"/>
              </w:rPr>
            </w:pPr>
          </w:p>
        </w:tc>
      </w:tr>
      <w:tr w:rsidR="00B36856" w:rsidRPr="00B36856" w:rsidTr="00B36856">
        <w:trPr>
          <w:trHeight w:val="49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36856" w:rsidRPr="00B36856" w:rsidRDefault="00B36856" w:rsidP="00B36856">
            <w:pPr>
              <w:widowControl/>
              <w:jc w:val="center"/>
              <w:rPr>
                <w:rFonts w:ascii="宋体" w:hAnsi="宋体" w:cs="宋体"/>
                <w:color w:val="FF0000"/>
                <w:kern w:val="0"/>
                <w:sz w:val="20"/>
                <w:szCs w:val="20"/>
              </w:rPr>
            </w:pPr>
            <w:r w:rsidRPr="00B36856">
              <w:rPr>
                <w:rFonts w:ascii="宋体" w:hAnsi="宋体" w:cs="宋体" w:hint="eastAsia"/>
                <w:color w:val="FF0000"/>
                <w:kern w:val="0"/>
                <w:sz w:val="20"/>
                <w:szCs w:val="20"/>
              </w:rPr>
              <w:t>12</w:t>
            </w:r>
          </w:p>
        </w:tc>
        <w:tc>
          <w:tcPr>
            <w:tcW w:w="2340" w:type="dxa"/>
            <w:tcBorders>
              <w:top w:val="nil"/>
              <w:left w:val="nil"/>
              <w:bottom w:val="single" w:sz="4" w:space="0" w:color="auto"/>
              <w:right w:val="single" w:sz="4" w:space="0" w:color="auto"/>
            </w:tcBorders>
            <w:shd w:val="clear" w:color="auto" w:fill="auto"/>
            <w:noWrap/>
            <w:vAlign w:val="center"/>
            <w:hideMark/>
          </w:tcPr>
          <w:p w:rsidR="00B36856" w:rsidRPr="00B36856" w:rsidRDefault="00B36856" w:rsidP="00B36856">
            <w:pPr>
              <w:widowControl/>
              <w:jc w:val="left"/>
              <w:rPr>
                <w:rFonts w:ascii="宋体" w:hAnsi="宋体" w:cs="宋体"/>
                <w:color w:val="FF0000"/>
                <w:kern w:val="0"/>
                <w:sz w:val="20"/>
                <w:szCs w:val="20"/>
              </w:rPr>
            </w:pPr>
            <w:r w:rsidRPr="00B36856">
              <w:rPr>
                <w:rFonts w:ascii="宋体" w:hAnsi="宋体" w:cs="宋体" w:hint="eastAsia"/>
                <w:color w:val="FF0000"/>
                <w:kern w:val="0"/>
                <w:sz w:val="20"/>
                <w:szCs w:val="20"/>
              </w:rPr>
              <w:t>电源线</w:t>
            </w:r>
          </w:p>
        </w:tc>
        <w:tc>
          <w:tcPr>
            <w:tcW w:w="1920" w:type="dxa"/>
            <w:tcBorders>
              <w:top w:val="nil"/>
              <w:left w:val="nil"/>
              <w:bottom w:val="single" w:sz="4" w:space="0" w:color="auto"/>
              <w:right w:val="single" w:sz="4" w:space="0" w:color="auto"/>
            </w:tcBorders>
            <w:shd w:val="clear" w:color="auto" w:fill="auto"/>
            <w:noWrap/>
            <w:vAlign w:val="center"/>
            <w:hideMark/>
          </w:tcPr>
          <w:p w:rsidR="00B36856" w:rsidRPr="00B36856" w:rsidRDefault="00B36856" w:rsidP="00B36856">
            <w:pPr>
              <w:widowControl/>
              <w:jc w:val="center"/>
              <w:rPr>
                <w:rFonts w:ascii="宋体" w:hAnsi="宋体" w:cs="宋体"/>
                <w:color w:val="FF0000"/>
                <w:kern w:val="0"/>
                <w:sz w:val="20"/>
                <w:szCs w:val="20"/>
              </w:rPr>
            </w:pPr>
            <w:r w:rsidRPr="00B36856">
              <w:rPr>
                <w:rFonts w:ascii="宋体" w:hAnsi="宋体" w:cs="宋体" w:hint="eastAsia"/>
                <w:color w:val="FF0000"/>
                <w:kern w:val="0"/>
                <w:sz w:val="20"/>
                <w:szCs w:val="20"/>
              </w:rPr>
              <w:t>RVVP3*1.0</w:t>
            </w:r>
          </w:p>
        </w:tc>
        <w:tc>
          <w:tcPr>
            <w:tcW w:w="815" w:type="dxa"/>
            <w:tcBorders>
              <w:top w:val="nil"/>
              <w:left w:val="nil"/>
              <w:bottom w:val="single" w:sz="4" w:space="0" w:color="auto"/>
              <w:right w:val="single" w:sz="4" w:space="0" w:color="auto"/>
            </w:tcBorders>
            <w:shd w:val="clear" w:color="auto" w:fill="auto"/>
            <w:noWrap/>
            <w:vAlign w:val="center"/>
            <w:hideMark/>
          </w:tcPr>
          <w:p w:rsidR="00B36856" w:rsidRPr="00B36856" w:rsidRDefault="00B36856" w:rsidP="00B36856">
            <w:pPr>
              <w:widowControl/>
              <w:jc w:val="center"/>
              <w:rPr>
                <w:rFonts w:ascii="宋体" w:hAnsi="宋体" w:cs="宋体"/>
                <w:color w:val="FF0000"/>
                <w:kern w:val="0"/>
                <w:sz w:val="20"/>
                <w:szCs w:val="20"/>
              </w:rPr>
            </w:pPr>
            <w:r w:rsidRPr="00B36856">
              <w:rPr>
                <w:rFonts w:ascii="宋体" w:hAnsi="宋体" w:cs="宋体" w:hint="eastAsia"/>
                <w:color w:val="FF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rsidR="00B36856" w:rsidRPr="00B36856" w:rsidRDefault="00B36856" w:rsidP="00B36856">
            <w:pPr>
              <w:widowControl/>
              <w:jc w:val="center"/>
              <w:rPr>
                <w:rFonts w:ascii="宋体" w:hAnsi="宋体" w:cs="宋体"/>
                <w:color w:val="FF0000"/>
                <w:kern w:val="0"/>
                <w:sz w:val="20"/>
                <w:szCs w:val="20"/>
              </w:rPr>
            </w:pPr>
            <w:r w:rsidRPr="00B36856">
              <w:rPr>
                <w:rFonts w:ascii="宋体" w:hAnsi="宋体" w:cs="宋体" w:hint="eastAsia"/>
                <w:color w:val="FF0000"/>
                <w:kern w:val="0"/>
                <w:sz w:val="20"/>
                <w:szCs w:val="20"/>
              </w:rPr>
              <w:t>600</w:t>
            </w:r>
          </w:p>
        </w:tc>
        <w:tc>
          <w:tcPr>
            <w:tcW w:w="732" w:type="dxa"/>
            <w:tcBorders>
              <w:top w:val="nil"/>
              <w:left w:val="nil"/>
              <w:bottom w:val="single" w:sz="4" w:space="0" w:color="auto"/>
              <w:right w:val="single" w:sz="4" w:space="0" w:color="auto"/>
            </w:tcBorders>
            <w:shd w:val="clear" w:color="auto" w:fill="auto"/>
            <w:noWrap/>
            <w:vAlign w:val="center"/>
            <w:hideMark/>
          </w:tcPr>
          <w:p w:rsidR="00B36856" w:rsidRPr="00B36856" w:rsidRDefault="00B36856" w:rsidP="00B36856">
            <w:pPr>
              <w:widowControl/>
              <w:jc w:val="center"/>
              <w:rPr>
                <w:rFonts w:ascii="宋体" w:hAnsi="宋体" w:cs="宋体"/>
                <w:color w:val="FF0000"/>
                <w:kern w:val="0"/>
                <w:sz w:val="20"/>
                <w:szCs w:val="20"/>
              </w:rPr>
            </w:pPr>
            <w:r w:rsidRPr="00B36856">
              <w:rPr>
                <w:rFonts w:ascii="宋体" w:hAnsi="宋体" w:cs="宋体" w:hint="eastAsia"/>
                <w:color w:val="FF0000"/>
                <w:kern w:val="0"/>
                <w:sz w:val="20"/>
                <w:szCs w:val="20"/>
              </w:rPr>
              <w:t>米</w:t>
            </w:r>
          </w:p>
        </w:tc>
        <w:tc>
          <w:tcPr>
            <w:tcW w:w="834" w:type="dxa"/>
            <w:vMerge/>
            <w:tcBorders>
              <w:top w:val="nil"/>
              <w:left w:val="single" w:sz="4" w:space="0" w:color="auto"/>
              <w:bottom w:val="single" w:sz="4" w:space="0" w:color="000000"/>
              <w:right w:val="single" w:sz="4" w:space="0" w:color="auto"/>
            </w:tcBorders>
            <w:vAlign w:val="center"/>
            <w:hideMark/>
          </w:tcPr>
          <w:p w:rsidR="00B36856" w:rsidRPr="00B36856" w:rsidRDefault="00B36856" w:rsidP="00B36856">
            <w:pPr>
              <w:widowControl/>
              <w:jc w:val="left"/>
              <w:rPr>
                <w:rFonts w:ascii="宋体" w:hAnsi="宋体" w:cs="宋体"/>
                <w:color w:val="FF0000"/>
                <w:kern w:val="0"/>
                <w:sz w:val="20"/>
                <w:szCs w:val="20"/>
              </w:rPr>
            </w:pPr>
          </w:p>
        </w:tc>
      </w:tr>
      <w:tr w:rsidR="00B36856" w:rsidRPr="00B36856" w:rsidTr="00B36856">
        <w:trPr>
          <w:trHeight w:val="49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36856" w:rsidRPr="00B36856" w:rsidRDefault="00B36856" w:rsidP="00B36856">
            <w:pPr>
              <w:widowControl/>
              <w:jc w:val="center"/>
              <w:rPr>
                <w:rFonts w:ascii="宋体" w:hAnsi="宋体" w:cs="宋体"/>
                <w:color w:val="FF0000"/>
                <w:kern w:val="0"/>
                <w:sz w:val="20"/>
                <w:szCs w:val="20"/>
              </w:rPr>
            </w:pPr>
            <w:r w:rsidRPr="00B36856">
              <w:rPr>
                <w:rFonts w:ascii="宋体" w:hAnsi="宋体" w:cs="宋体" w:hint="eastAsia"/>
                <w:color w:val="FF0000"/>
                <w:kern w:val="0"/>
                <w:sz w:val="20"/>
                <w:szCs w:val="20"/>
              </w:rPr>
              <w:t>13</w:t>
            </w:r>
          </w:p>
        </w:tc>
        <w:tc>
          <w:tcPr>
            <w:tcW w:w="2340" w:type="dxa"/>
            <w:tcBorders>
              <w:top w:val="nil"/>
              <w:left w:val="nil"/>
              <w:bottom w:val="single" w:sz="4" w:space="0" w:color="auto"/>
              <w:right w:val="single" w:sz="4" w:space="0" w:color="auto"/>
            </w:tcBorders>
            <w:shd w:val="clear" w:color="auto" w:fill="auto"/>
            <w:noWrap/>
            <w:vAlign w:val="center"/>
            <w:hideMark/>
          </w:tcPr>
          <w:p w:rsidR="00B36856" w:rsidRPr="00B36856" w:rsidRDefault="00B36856" w:rsidP="00B36856">
            <w:pPr>
              <w:widowControl/>
              <w:jc w:val="left"/>
              <w:rPr>
                <w:rFonts w:ascii="宋体" w:hAnsi="宋体" w:cs="宋体"/>
                <w:color w:val="FF0000"/>
                <w:kern w:val="0"/>
                <w:sz w:val="20"/>
                <w:szCs w:val="20"/>
              </w:rPr>
            </w:pPr>
            <w:r w:rsidRPr="00B36856">
              <w:rPr>
                <w:rFonts w:ascii="宋体" w:hAnsi="宋体" w:cs="宋体" w:hint="eastAsia"/>
                <w:color w:val="FF0000"/>
                <w:kern w:val="0"/>
                <w:sz w:val="20"/>
                <w:szCs w:val="20"/>
              </w:rPr>
              <w:t>辅件</w:t>
            </w:r>
          </w:p>
        </w:tc>
        <w:tc>
          <w:tcPr>
            <w:tcW w:w="1920" w:type="dxa"/>
            <w:tcBorders>
              <w:top w:val="nil"/>
              <w:left w:val="nil"/>
              <w:bottom w:val="single" w:sz="4" w:space="0" w:color="auto"/>
              <w:right w:val="single" w:sz="4" w:space="0" w:color="auto"/>
            </w:tcBorders>
            <w:shd w:val="clear" w:color="auto" w:fill="auto"/>
            <w:noWrap/>
            <w:vAlign w:val="center"/>
            <w:hideMark/>
          </w:tcPr>
          <w:p w:rsidR="00B36856" w:rsidRPr="00B36856" w:rsidRDefault="00B36856" w:rsidP="00B36856">
            <w:pPr>
              <w:widowControl/>
              <w:jc w:val="center"/>
              <w:rPr>
                <w:rFonts w:ascii="宋体" w:hAnsi="宋体" w:cs="宋体"/>
                <w:color w:val="FF0000"/>
                <w:kern w:val="0"/>
                <w:sz w:val="20"/>
                <w:szCs w:val="20"/>
              </w:rPr>
            </w:pPr>
            <w:r w:rsidRPr="00B36856">
              <w:rPr>
                <w:rFonts w:ascii="宋体" w:hAnsi="宋体" w:cs="宋体" w:hint="eastAsia"/>
                <w:color w:val="FF0000"/>
                <w:kern w:val="0"/>
                <w:sz w:val="20"/>
                <w:szCs w:val="20"/>
              </w:rPr>
              <w:t xml:space="preserve">　</w:t>
            </w:r>
          </w:p>
        </w:tc>
        <w:tc>
          <w:tcPr>
            <w:tcW w:w="815" w:type="dxa"/>
            <w:tcBorders>
              <w:top w:val="nil"/>
              <w:left w:val="nil"/>
              <w:bottom w:val="single" w:sz="4" w:space="0" w:color="auto"/>
              <w:right w:val="single" w:sz="4" w:space="0" w:color="auto"/>
            </w:tcBorders>
            <w:shd w:val="clear" w:color="auto" w:fill="auto"/>
            <w:noWrap/>
            <w:vAlign w:val="center"/>
            <w:hideMark/>
          </w:tcPr>
          <w:p w:rsidR="00B36856" w:rsidRPr="00B36856" w:rsidRDefault="00B36856" w:rsidP="00B36856">
            <w:pPr>
              <w:widowControl/>
              <w:jc w:val="center"/>
              <w:rPr>
                <w:rFonts w:ascii="宋体" w:hAnsi="宋体" w:cs="宋体"/>
                <w:color w:val="FF0000"/>
                <w:kern w:val="0"/>
                <w:sz w:val="20"/>
                <w:szCs w:val="20"/>
              </w:rPr>
            </w:pPr>
            <w:r w:rsidRPr="00B36856">
              <w:rPr>
                <w:rFonts w:ascii="宋体" w:hAnsi="宋体" w:cs="宋体" w:hint="eastAsia"/>
                <w:color w:val="FF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rsidR="00B36856" w:rsidRPr="00B36856" w:rsidRDefault="00B36856" w:rsidP="00B36856">
            <w:pPr>
              <w:widowControl/>
              <w:jc w:val="center"/>
              <w:rPr>
                <w:rFonts w:ascii="宋体" w:hAnsi="宋体" w:cs="宋体"/>
                <w:color w:val="FF0000"/>
                <w:kern w:val="0"/>
                <w:sz w:val="20"/>
                <w:szCs w:val="20"/>
              </w:rPr>
            </w:pPr>
            <w:r w:rsidRPr="00B36856">
              <w:rPr>
                <w:rFonts w:ascii="宋体" w:hAnsi="宋体" w:cs="宋体" w:hint="eastAsia"/>
                <w:color w:val="FF0000"/>
                <w:kern w:val="0"/>
                <w:sz w:val="20"/>
                <w:szCs w:val="20"/>
              </w:rPr>
              <w:t>1</w:t>
            </w:r>
          </w:p>
        </w:tc>
        <w:tc>
          <w:tcPr>
            <w:tcW w:w="732" w:type="dxa"/>
            <w:tcBorders>
              <w:top w:val="nil"/>
              <w:left w:val="nil"/>
              <w:bottom w:val="single" w:sz="4" w:space="0" w:color="auto"/>
              <w:right w:val="single" w:sz="4" w:space="0" w:color="auto"/>
            </w:tcBorders>
            <w:shd w:val="clear" w:color="auto" w:fill="auto"/>
            <w:noWrap/>
            <w:vAlign w:val="center"/>
            <w:hideMark/>
          </w:tcPr>
          <w:p w:rsidR="00B36856" w:rsidRPr="00B36856" w:rsidRDefault="00B36856" w:rsidP="00B36856">
            <w:pPr>
              <w:widowControl/>
              <w:jc w:val="center"/>
              <w:rPr>
                <w:rFonts w:ascii="宋体" w:hAnsi="宋体" w:cs="宋体"/>
                <w:color w:val="FF0000"/>
                <w:kern w:val="0"/>
                <w:sz w:val="20"/>
                <w:szCs w:val="20"/>
              </w:rPr>
            </w:pPr>
            <w:r w:rsidRPr="00B36856">
              <w:rPr>
                <w:rFonts w:ascii="宋体" w:hAnsi="宋体" w:cs="宋体" w:hint="eastAsia"/>
                <w:color w:val="FF0000"/>
                <w:kern w:val="0"/>
                <w:sz w:val="20"/>
                <w:szCs w:val="20"/>
              </w:rPr>
              <w:t>批</w:t>
            </w:r>
          </w:p>
        </w:tc>
        <w:tc>
          <w:tcPr>
            <w:tcW w:w="834" w:type="dxa"/>
            <w:vMerge/>
            <w:tcBorders>
              <w:top w:val="nil"/>
              <w:left w:val="single" w:sz="4" w:space="0" w:color="auto"/>
              <w:bottom w:val="single" w:sz="4" w:space="0" w:color="000000"/>
              <w:right w:val="single" w:sz="4" w:space="0" w:color="auto"/>
            </w:tcBorders>
            <w:vAlign w:val="center"/>
            <w:hideMark/>
          </w:tcPr>
          <w:p w:rsidR="00B36856" w:rsidRPr="00B36856" w:rsidRDefault="00B36856" w:rsidP="00B36856">
            <w:pPr>
              <w:widowControl/>
              <w:jc w:val="left"/>
              <w:rPr>
                <w:rFonts w:ascii="宋体" w:hAnsi="宋体" w:cs="宋体"/>
                <w:color w:val="FF0000"/>
                <w:kern w:val="0"/>
                <w:sz w:val="20"/>
                <w:szCs w:val="20"/>
              </w:rPr>
            </w:pPr>
          </w:p>
        </w:tc>
      </w:tr>
      <w:tr w:rsidR="00B36856" w:rsidRPr="00B36856" w:rsidTr="00B36856">
        <w:trPr>
          <w:trHeight w:val="499"/>
        </w:trPr>
        <w:tc>
          <w:tcPr>
            <w:tcW w:w="710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856" w:rsidRPr="00B36856" w:rsidRDefault="00B36856" w:rsidP="00B36856">
            <w:pPr>
              <w:widowControl/>
              <w:jc w:val="left"/>
              <w:rPr>
                <w:rFonts w:ascii="宋体" w:hAnsi="宋体" w:cs="宋体"/>
                <w:color w:val="FF0000"/>
                <w:kern w:val="0"/>
                <w:sz w:val="20"/>
                <w:szCs w:val="20"/>
              </w:rPr>
            </w:pPr>
            <w:r w:rsidRPr="00B36856">
              <w:rPr>
                <w:rFonts w:ascii="宋体" w:hAnsi="宋体" w:cs="宋体" w:hint="eastAsia"/>
                <w:color w:val="FF0000"/>
                <w:kern w:val="0"/>
                <w:sz w:val="20"/>
                <w:szCs w:val="20"/>
              </w:rPr>
              <w:t>合计：（含运费、施工、税费等全部费用）</w:t>
            </w:r>
          </w:p>
        </w:tc>
        <w:tc>
          <w:tcPr>
            <w:tcW w:w="834" w:type="dxa"/>
            <w:vMerge/>
            <w:tcBorders>
              <w:top w:val="nil"/>
              <w:left w:val="single" w:sz="4" w:space="0" w:color="auto"/>
              <w:bottom w:val="single" w:sz="4" w:space="0" w:color="000000"/>
              <w:right w:val="single" w:sz="4" w:space="0" w:color="auto"/>
            </w:tcBorders>
            <w:vAlign w:val="center"/>
            <w:hideMark/>
          </w:tcPr>
          <w:p w:rsidR="00B36856" w:rsidRPr="00B36856" w:rsidRDefault="00B36856" w:rsidP="00B36856">
            <w:pPr>
              <w:widowControl/>
              <w:jc w:val="left"/>
              <w:rPr>
                <w:rFonts w:ascii="宋体" w:hAnsi="宋体" w:cs="宋体"/>
                <w:color w:val="FF0000"/>
                <w:kern w:val="0"/>
                <w:sz w:val="20"/>
                <w:szCs w:val="20"/>
              </w:rPr>
            </w:pPr>
          </w:p>
        </w:tc>
      </w:tr>
    </w:tbl>
    <w:p w:rsidR="001E0411" w:rsidRPr="00B36856" w:rsidRDefault="001E0411" w:rsidP="00F3015D">
      <w:pPr>
        <w:spacing w:line="360" w:lineRule="auto"/>
        <w:rPr>
          <w:rFonts w:ascii="宋体" w:hAnsi="宋体"/>
          <w:color w:val="FF0000"/>
          <w:sz w:val="28"/>
          <w:szCs w:val="28"/>
        </w:rPr>
        <w:sectPr w:rsidR="001E0411" w:rsidRPr="00B36856">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 w:val="36"/>
          <w:szCs w:val="30"/>
        </w:rPr>
      </w:pPr>
      <w:bookmarkStart w:id="16" w:name="_Toc417390484"/>
      <w:r w:rsidRPr="00192ECD">
        <w:rPr>
          <w:rFonts w:hint="eastAsia"/>
          <w:sz w:val="36"/>
          <w:szCs w:val="30"/>
        </w:rPr>
        <w:lastRenderedPageBreak/>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一、交货时间、地点及验收方式</w:t>
      </w:r>
      <w:bookmarkEnd w:id="18"/>
      <w:bookmarkEnd w:id="19"/>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0" w:name="_Toc344475121"/>
      <w:bookmarkStart w:id="21" w:name="_Toc417390489"/>
      <w:r w:rsidRPr="009318B0">
        <w:rPr>
          <w:rFonts w:ascii="宋体" w:hAnsi="宋体" w:hint="eastAsia"/>
          <w:sz w:val="24"/>
          <w:szCs w:val="24"/>
        </w:rPr>
        <w:t>二、质量保证及售后服务</w:t>
      </w:r>
      <w:bookmarkEnd w:id="20"/>
      <w:bookmarkEnd w:id="2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2" w:name="_Toc344475122"/>
      <w:bookmarkStart w:id="23" w:name="_Toc417390490"/>
      <w:r w:rsidRPr="009318B0">
        <w:rPr>
          <w:rFonts w:ascii="宋体" w:hAnsi="宋体" w:hint="eastAsia"/>
          <w:sz w:val="24"/>
          <w:szCs w:val="24"/>
        </w:rPr>
        <w:t>三、付款方式</w:t>
      </w:r>
      <w:bookmarkEnd w:id="22"/>
      <w:bookmarkEnd w:id="23"/>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4" w:name="_Toc344475123"/>
      <w:bookmarkStart w:id="25" w:name="_Toc417390491"/>
      <w:r w:rsidRPr="009318B0">
        <w:rPr>
          <w:rFonts w:ascii="宋体" w:hAnsi="宋体" w:hint="eastAsia"/>
          <w:sz w:val="24"/>
          <w:szCs w:val="24"/>
        </w:rPr>
        <w:lastRenderedPageBreak/>
        <w:t>四、知识产权</w:t>
      </w:r>
      <w:bookmarkEnd w:id="24"/>
      <w:bookmarkEnd w:id="25"/>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6" w:name="_Toc344475124"/>
      <w:bookmarkStart w:id="27" w:name="_Toc417390492"/>
      <w:r w:rsidRPr="009318B0">
        <w:rPr>
          <w:rFonts w:ascii="宋体" w:hAnsi="宋体" w:hint="eastAsia"/>
          <w:sz w:val="24"/>
          <w:szCs w:val="24"/>
        </w:rPr>
        <w:t>五、培训</w:t>
      </w:r>
      <w:bookmarkEnd w:id="26"/>
      <w:bookmarkEnd w:id="27"/>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8" w:name="_Toc417390493"/>
      <w:r w:rsidRPr="009318B0">
        <w:rPr>
          <w:rFonts w:ascii="宋体" w:hAnsi="宋体" w:hint="eastAsia"/>
          <w:sz w:val="24"/>
          <w:szCs w:val="24"/>
        </w:rPr>
        <w:t>六、</w:t>
      </w:r>
      <w:bookmarkStart w:id="29" w:name="_Toc344475125"/>
      <w:r w:rsidRPr="009318B0">
        <w:rPr>
          <w:rFonts w:ascii="宋体" w:hAnsi="宋体" w:hint="eastAsia"/>
          <w:sz w:val="24"/>
          <w:szCs w:val="24"/>
        </w:rPr>
        <w:t>其他</w:t>
      </w:r>
      <w:bookmarkEnd w:id="28"/>
    </w:p>
    <w:bookmarkEnd w:id="29"/>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0" w:name="_Toc417390487"/>
      <w:r w:rsidRPr="00192ECD">
        <w:rPr>
          <w:rFonts w:hint="eastAsia"/>
          <w:sz w:val="36"/>
          <w:szCs w:val="30"/>
        </w:rPr>
        <w:lastRenderedPageBreak/>
        <w:t xml:space="preserve">第四篇  </w:t>
      </w:r>
      <w:bookmarkStart w:id="31" w:name="_Toc11641055"/>
      <w:bookmarkStart w:id="32" w:name="_Toc12789059"/>
      <w:bookmarkEnd w:id="17"/>
      <w:bookmarkEnd w:id="30"/>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3" w:name="_Toc342913389"/>
      <w:bookmarkStart w:id="34" w:name="_Toc417390475"/>
      <w:r w:rsidRPr="009318B0">
        <w:rPr>
          <w:rFonts w:ascii="宋体" w:hAnsi="宋体" w:hint="eastAsia"/>
          <w:sz w:val="24"/>
          <w:szCs w:val="24"/>
        </w:rPr>
        <w:t>一、</w:t>
      </w:r>
      <w:bookmarkEnd w:id="33"/>
      <w:bookmarkEnd w:id="34"/>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5" w:name="_Toc102227320"/>
      <w:bookmarkStart w:id="36" w:name="_Toc342913394"/>
      <w:bookmarkStart w:id="37" w:name="_Toc417390480"/>
      <w:r w:rsidRPr="009318B0">
        <w:rPr>
          <w:rFonts w:ascii="宋体" w:hAnsi="宋体" w:hint="eastAsia"/>
          <w:sz w:val="24"/>
        </w:rPr>
        <w:t>二、成交</w:t>
      </w:r>
      <w:bookmarkEnd w:id="35"/>
      <w:r w:rsidRPr="009318B0">
        <w:rPr>
          <w:rFonts w:ascii="宋体" w:hAnsi="宋体" w:hint="eastAsia"/>
          <w:sz w:val="24"/>
        </w:rPr>
        <w:t>原则</w:t>
      </w:r>
      <w:bookmarkEnd w:id="36"/>
      <w:bookmarkEnd w:id="3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8" w:name="_Toc102227322"/>
      <w:bookmarkStart w:id="39" w:name="_Toc342913396"/>
      <w:bookmarkStart w:id="40" w:name="_Toc417390483"/>
      <w:r w:rsidRPr="009318B0">
        <w:rPr>
          <w:rFonts w:ascii="宋体" w:hAnsi="宋体" w:hint="eastAsia"/>
          <w:sz w:val="24"/>
          <w:szCs w:val="24"/>
        </w:rPr>
        <w:t>二、签订</w:t>
      </w:r>
      <w:bookmarkEnd w:id="38"/>
      <w:r w:rsidRPr="009318B0">
        <w:rPr>
          <w:rFonts w:ascii="宋体" w:hAnsi="宋体" w:hint="eastAsia"/>
          <w:sz w:val="24"/>
          <w:szCs w:val="24"/>
        </w:rPr>
        <w:t>合同</w:t>
      </w:r>
      <w:bookmarkEnd w:id="39"/>
      <w:bookmarkEnd w:id="4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1"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1"/>
      <w:bookmarkEnd w:id="32"/>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bookmarkEnd w:id="43"/>
    <w:bookmarkEnd w:id="44"/>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5" w:name="OLE_LINK1"/>
            <w:bookmarkStart w:id="46" w:name="OLE_LINK2"/>
            <w:bookmarkStart w:id="47"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5"/>
      <w:bookmarkEnd w:id="46"/>
      <w:bookmarkEnd w:id="47"/>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8" w:name="_Toc458697743"/>
      <w:bookmarkStart w:id="49" w:name="_Toc414998246"/>
      <w:r>
        <w:rPr>
          <w:rFonts w:ascii="黑体" w:eastAsia="黑体" w:hAnsi="黑体" w:hint="eastAsia"/>
        </w:rPr>
        <w:t>三、无效响应</w:t>
      </w:r>
      <w:bookmarkEnd w:id="48"/>
      <w:bookmarkEnd w:id="49"/>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1"/>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50" w:name="_Hlt41879464"/>
      <w:bookmarkStart w:id="51" w:name="_Toc12789072"/>
      <w:bookmarkStart w:id="52" w:name="_Toc417390495"/>
      <w:bookmarkEnd w:id="50"/>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3" w:name="_Toc148265480"/>
      <w:bookmarkStart w:id="54" w:name="_Toc303945820"/>
      <w:r w:rsidRPr="009318B0">
        <w:rPr>
          <w:rFonts w:ascii="宋体" w:hAnsi="宋体" w:hint="eastAsia"/>
          <w:sz w:val="24"/>
        </w:rPr>
        <w:lastRenderedPageBreak/>
        <w:t>附页：1、合同格式</w:t>
      </w:r>
      <w:bookmarkEnd w:id="53"/>
      <w:bookmarkEnd w:id="54"/>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1"/>
      <w:bookmarkEnd w:id="52"/>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5" w:name="OLE_LINK3"/>
      <w:bookmarkStart w:id="56" w:name="OLE_LINK4"/>
      <w:r w:rsidRPr="007F53B2">
        <w:rPr>
          <w:rFonts w:ascii="宋体" w:hAnsi="宋体" w:hint="eastAsia"/>
          <w:szCs w:val="28"/>
        </w:rPr>
        <w:t>（附：被授权人身份证复印件）</w:t>
      </w:r>
      <w:bookmarkEnd w:id="55"/>
      <w:bookmarkEnd w:id="56"/>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7" w:name="_Toc458697787"/>
      <w:r>
        <w:rPr>
          <w:rFonts w:hint="eastAsia"/>
        </w:rPr>
        <w:t>（二）商务部分（包括但不限于）：</w:t>
      </w:r>
      <w:bookmarkEnd w:id="57"/>
    </w:p>
    <w:p w:rsidR="001E0411" w:rsidRDefault="001E0411" w:rsidP="001E0411">
      <w:pPr>
        <w:spacing w:line="360" w:lineRule="auto"/>
      </w:pPr>
      <w:bookmarkStart w:id="58" w:name="_Toc458697788"/>
      <w:r>
        <w:rPr>
          <w:rFonts w:hint="eastAsia"/>
        </w:rPr>
        <w:t>质保期</w:t>
      </w:r>
      <w:bookmarkEnd w:id="58"/>
    </w:p>
    <w:p w:rsidR="001E0411" w:rsidRDefault="001E0411" w:rsidP="001E0411">
      <w:pPr>
        <w:spacing w:line="360" w:lineRule="auto"/>
      </w:pPr>
      <w:bookmarkStart w:id="59" w:name="_Toc458697789"/>
      <w:r>
        <w:rPr>
          <w:rFonts w:hint="eastAsia"/>
        </w:rPr>
        <w:t>售后服务能力情况</w:t>
      </w:r>
      <w:bookmarkEnd w:id="59"/>
    </w:p>
    <w:p w:rsidR="001E0411" w:rsidRDefault="001E0411" w:rsidP="001E0411">
      <w:pPr>
        <w:spacing w:line="360" w:lineRule="auto"/>
      </w:pPr>
      <w:bookmarkStart w:id="60" w:name="_Toc458697790"/>
      <w:r>
        <w:rPr>
          <w:rFonts w:hint="eastAsia"/>
        </w:rPr>
        <w:t>培训</w:t>
      </w:r>
      <w:bookmarkEnd w:id="60"/>
    </w:p>
    <w:p w:rsidR="001E0411" w:rsidRDefault="001E0411" w:rsidP="001E0411">
      <w:pPr>
        <w:spacing w:line="360" w:lineRule="auto"/>
      </w:pPr>
      <w:bookmarkStart w:id="61" w:name="_Toc458697791"/>
      <w:r>
        <w:rPr>
          <w:rFonts w:hint="eastAsia"/>
        </w:rPr>
        <w:t>业绩</w:t>
      </w:r>
      <w:bookmarkEnd w:id="61"/>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F41" w:rsidRDefault="00C50F41" w:rsidP="004538CF">
      <w:r>
        <w:separator/>
      </w:r>
    </w:p>
  </w:endnote>
  <w:endnote w:type="continuationSeparator" w:id="1">
    <w:p w:rsidR="00C50F41" w:rsidRDefault="00C50F41"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charset w:val="86"/>
    <w:family w:val="modern"/>
    <w:pitch w:val="fixed"/>
    <w:sig w:usb0="00000001" w:usb1="080E0000" w:usb2="00000010" w:usb3="00000000" w:csb0="00040000" w:csb1="00000000"/>
  </w:font>
  <w:font w:name="方正仿宋_GBK">
    <w:altName w:val="Arial Unicode MS"/>
    <w:panose1 w:val="03000509000000000000"/>
    <w:charset w:val="86"/>
    <w:family w:val="script"/>
    <w:notTrueType/>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FC6C27">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FC6C27">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0122B1">
      <w:rPr>
        <w:rStyle w:val="aa"/>
        <w:rFonts w:ascii="宋体"/>
        <w:sz w:val="21"/>
        <w:szCs w:val="21"/>
      </w:rPr>
      <w:instrText xml:space="preserve">PAGE  </w:instrText>
    </w:r>
    <w:r>
      <w:rPr>
        <w:rFonts w:ascii="宋体"/>
        <w:sz w:val="21"/>
        <w:szCs w:val="21"/>
      </w:rPr>
      <w:fldChar w:fldCharType="separate"/>
    </w:r>
    <w:r w:rsidR="00B36856">
      <w:rPr>
        <w:rStyle w:val="aa"/>
        <w:rFonts w:ascii="宋体"/>
        <w:noProof/>
        <w:sz w:val="21"/>
        <w:szCs w:val="21"/>
      </w:rPr>
      <w:t>- 5 -</w:t>
    </w:r>
    <w:r>
      <w:rPr>
        <w:rFonts w:ascii="宋体"/>
        <w:sz w:val="21"/>
        <w:szCs w:val="21"/>
      </w:rPr>
      <w:fldChar w:fldCharType="end"/>
    </w:r>
  </w:p>
  <w:p w:rsidR="000122B1" w:rsidRDefault="000122B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7"/>
      <w:framePr w:h="0" w:wrap="around" w:vAnchor="text" w:hAnchor="margin" w:xAlign="center" w:y="1"/>
      <w:rPr>
        <w:rStyle w:val="aa"/>
      </w:rPr>
    </w:pPr>
  </w:p>
  <w:p w:rsidR="000122B1" w:rsidRDefault="000122B1">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FC6C27">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FC6C27">
    <w:pPr>
      <w:pStyle w:val="a7"/>
      <w:jc w:val="center"/>
      <w:rPr>
        <w:rFonts w:ascii="宋体" w:hAnsi="宋体"/>
        <w:sz w:val="21"/>
        <w:szCs w:val="21"/>
      </w:rPr>
    </w:pPr>
    <w:r>
      <w:rPr>
        <w:rFonts w:ascii="宋体" w:hAnsi="宋体"/>
        <w:sz w:val="21"/>
        <w:szCs w:val="21"/>
      </w:rPr>
      <w:fldChar w:fldCharType="begin"/>
    </w:r>
    <w:r w:rsidR="000122B1">
      <w:rPr>
        <w:rStyle w:val="aa"/>
        <w:rFonts w:ascii="宋体" w:hAnsi="宋体"/>
        <w:sz w:val="21"/>
        <w:szCs w:val="21"/>
      </w:rPr>
      <w:instrText xml:space="preserve"> PAGE </w:instrText>
    </w:r>
    <w:r>
      <w:rPr>
        <w:rFonts w:ascii="宋体" w:hAnsi="宋体"/>
        <w:sz w:val="21"/>
        <w:szCs w:val="21"/>
      </w:rPr>
      <w:fldChar w:fldCharType="separate"/>
    </w:r>
    <w:r w:rsidR="00B36856">
      <w:rPr>
        <w:rStyle w:val="aa"/>
        <w:rFonts w:ascii="宋体" w:hAnsi="宋体"/>
        <w:noProof/>
        <w:sz w:val="21"/>
        <w:szCs w:val="21"/>
      </w:rPr>
      <w:t>- 6 -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FC6C27">
    <w:pPr>
      <w:pStyle w:val="a7"/>
      <w:jc w:val="center"/>
    </w:pPr>
    <w:fldSimple w:instr=" PAGE   \* MERGEFORMAT ">
      <w:r w:rsidR="002F0F18" w:rsidRPr="002F0F18">
        <w:rPr>
          <w:noProof/>
          <w:lang w:val="zh-CN"/>
        </w:rPr>
        <w:t>22</w:t>
      </w:r>
    </w:fldSimple>
  </w:p>
  <w:p w:rsidR="000122B1" w:rsidRDefault="000122B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F41" w:rsidRDefault="00C50F41" w:rsidP="004538CF">
      <w:r>
        <w:separator/>
      </w:r>
    </w:p>
  </w:footnote>
  <w:footnote w:type="continuationSeparator" w:id="1">
    <w:p w:rsidR="00C50F41" w:rsidRDefault="00C50F41"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0">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1">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2">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4">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5">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9">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0">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1"/>
  </w:num>
  <w:num w:numId="6">
    <w:abstractNumId w:val="18"/>
  </w:num>
  <w:num w:numId="7">
    <w:abstractNumId w:val="8"/>
  </w:num>
  <w:num w:numId="8">
    <w:abstractNumId w:val="10"/>
  </w:num>
  <w:num w:numId="9">
    <w:abstractNumId w:val="17"/>
  </w:num>
  <w:num w:numId="10">
    <w:abstractNumId w:val="7"/>
  </w:num>
  <w:num w:numId="11">
    <w:abstractNumId w:val="15"/>
  </w:num>
  <w:num w:numId="12">
    <w:abstractNumId w:val="14"/>
  </w:num>
  <w:num w:numId="13">
    <w:abstractNumId w:val="13"/>
  </w:num>
  <w:num w:numId="14">
    <w:abstractNumId w:val="6"/>
  </w:num>
  <w:num w:numId="15">
    <w:abstractNumId w:val="9"/>
  </w:num>
  <w:num w:numId="16">
    <w:abstractNumId w:val="19"/>
  </w:num>
  <w:num w:numId="17">
    <w:abstractNumId w:val="20"/>
  </w:num>
  <w:num w:numId="18">
    <w:abstractNumId w:val="12"/>
  </w:num>
  <w:num w:numId="19">
    <w:abstractNumId w:val="3"/>
  </w:num>
  <w:num w:numId="20">
    <w:abstractNumId w:val="1"/>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122B1"/>
    <w:rsid w:val="0002029C"/>
    <w:rsid w:val="00036E47"/>
    <w:rsid w:val="000469B1"/>
    <w:rsid w:val="00047BE0"/>
    <w:rsid w:val="00085B85"/>
    <w:rsid w:val="00097BFE"/>
    <w:rsid w:val="000A4061"/>
    <w:rsid w:val="000C29FC"/>
    <w:rsid w:val="000F05B0"/>
    <w:rsid w:val="001062FA"/>
    <w:rsid w:val="0012215E"/>
    <w:rsid w:val="00151223"/>
    <w:rsid w:val="00154C30"/>
    <w:rsid w:val="00155CD4"/>
    <w:rsid w:val="001759C7"/>
    <w:rsid w:val="00184391"/>
    <w:rsid w:val="00186248"/>
    <w:rsid w:val="001937E2"/>
    <w:rsid w:val="001A1C49"/>
    <w:rsid w:val="001B6DAF"/>
    <w:rsid w:val="001C5BB7"/>
    <w:rsid w:val="001D5C07"/>
    <w:rsid w:val="001E0411"/>
    <w:rsid w:val="001E0863"/>
    <w:rsid w:val="001E369D"/>
    <w:rsid w:val="001E3D75"/>
    <w:rsid w:val="001E71CE"/>
    <w:rsid w:val="00206187"/>
    <w:rsid w:val="00211B4F"/>
    <w:rsid w:val="00215EE0"/>
    <w:rsid w:val="00227912"/>
    <w:rsid w:val="00242C6B"/>
    <w:rsid w:val="00243C1A"/>
    <w:rsid w:val="00247D1B"/>
    <w:rsid w:val="002608FA"/>
    <w:rsid w:val="00281D13"/>
    <w:rsid w:val="00281D85"/>
    <w:rsid w:val="0028332F"/>
    <w:rsid w:val="002852BC"/>
    <w:rsid w:val="002B1439"/>
    <w:rsid w:val="002B3652"/>
    <w:rsid w:val="002D158D"/>
    <w:rsid w:val="002F0F18"/>
    <w:rsid w:val="002F1E18"/>
    <w:rsid w:val="002F68FB"/>
    <w:rsid w:val="00310E75"/>
    <w:rsid w:val="00322724"/>
    <w:rsid w:val="00330E97"/>
    <w:rsid w:val="00336CE9"/>
    <w:rsid w:val="00341E19"/>
    <w:rsid w:val="00360B0C"/>
    <w:rsid w:val="0036426E"/>
    <w:rsid w:val="00366275"/>
    <w:rsid w:val="00367476"/>
    <w:rsid w:val="00383B10"/>
    <w:rsid w:val="00384B53"/>
    <w:rsid w:val="00386E54"/>
    <w:rsid w:val="00387446"/>
    <w:rsid w:val="00393FEC"/>
    <w:rsid w:val="003A170A"/>
    <w:rsid w:val="003A23D0"/>
    <w:rsid w:val="003A47E9"/>
    <w:rsid w:val="003A6B75"/>
    <w:rsid w:val="003A7AD1"/>
    <w:rsid w:val="003D64AB"/>
    <w:rsid w:val="003E03DE"/>
    <w:rsid w:val="003E25FB"/>
    <w:rsid w:val="003E571F"/>
    <w:rsid w:val="003F3BE4"/>
    <w:rsid w:val="004061D0"/>
    <w:rsid w:val="0041205F"/>
    <w:rsid w:val="004147E8"/>
    <w:rsid w:val="00416B77"/>
    <w:rsid w:val="0043037B"/>
    <w:rsid w:val="004406D1"/>
    <w:rsid w:val="004416D9"/>
    <w:rsid w:val="0044542C"/>
    <w:rsid w:val="004538CF"/>
    <w:rsid w:val="00454DC0"/>
    <w:rsid w:val="004867DE"/>
    <w:rsid w:val="004C18E7"/>
    <w:rsid w:val="004F04B9"/>
    <w:rsid w:val="0050279F"/>
    <w:rsid w:val="00504FE9"/>
    <w:rsid w:val="00510FF4"/>
    <w:rsid w:val="005171F4"/>
    <w:rsid w:val="0052275D"/>
    <w:rsid w:val="00544D4F"/>
    <w:rsid w:val="00553013"/>
    <w:rsid w:val="00572CF6"/>
    <w:rsid w:val="005732FF"/>
    <w:rsid w:val="005948FC"/>
    <w:rsid w:val="005B19FA"/>
    <w:rsid w:val="005B3BC7"/>
    <w:rsid w:val="005D3ED6"/>
    <w:rsid w:val="0062684D"/>
    <w:rsid w:val="00667E99"/>
    <w:rsid w:val="00670670"/>
    <w:rsid w:val="00670925"/>
    <w:rsid w:val="00671D3E"/>
    <w:rsid w:val="00681EA2"/>
    <w:rsid w:val="006960BA"/>
    <w:rsid w:val="006A2EAE"/>
    <w:rsid w:val="006B4345"/>
    <w:rsid w:val="006B54C4"/>
    <w:rsid w:val="006C0B18"/>
    <w:rsid w:val="006C5282"/>
    <w:rsid w:val="006D73A7"/>
    <w:rsid w:val="007076F6"/>
    <w:rsid w:val="0071196D"/>
    <w:rsid w:val="00715BE4"/>
    <w:rsid w:val="00740D9E"/>
    <w:rsid w:val="007513EA"/>
    <w:rsid w:val="00751964"/>
    <w:rsid w:val="0076086D"/>
    <w:rsid w:val="00767A64"/>
    <w:rsid w:val="00780AAB"/>
    <w:rsid w:val="007832F8"/>
    <w:rsid w:val="00784CE9"/>
    <w:rsid w:val="00793012"/>
    <w:rsid w:val="007A4927"/>
    <w:rsid w:val="007C06A0"/>
    <w:rsid w:val="007C5278"/>
    <w:rsid w:val="007D61D3"/>
    <w:rsid w:val="007F652D"/>
    <w:rsid w:val="00811F2B"/>
    <w:rsid w:val="00835EA1"/>
    <w:rsid w:val="0084604B"/>
    <w:rsid w:val="008523B9"/>
    <w:rsid w:val="00865A7A"/>
    <w:rsid w:val="00874FD2"/>
    <w:rsid w:val="00887A20"/>
    <w:rsid w:val="008955D9"/>
    <w:rsid w:val="00896376"/>
    <w:rsid w:val="008A016D"/>
    <w:rsid w:val="008A2E4F"/>
    <w:rsid w:val="008A603A"/>
    <w:rsid w:val="008B55C6"/>
    <w:rsid w:val="008C1364"/>
    <w:rsid w:val="008C3681"/>
    <w:rsid w:val="008C7A4E"/>
    <w:rsid w:val="008E435A"/>
    <w:rsid w:val="008E5856"/>
    <w:rsid w:val="008F66D7"/>
    <w:rsid w:val="009214BA"/>
    <w:rsid w:val="00922C2C"/>
    <w:rsid w:val="0093138D"/>
    <w:rsid w:val="00937496"/>
    <w:rsid w:val="00962273"/>
    <w:rsid w:val="00963798"/>
    <w:rsid w:val="00967915"/>
    <w:rsid w:val="00971732"/>
    <w:rsid w:val="009850BD"/>
    <w:rsid w:val="0099658F"/>
    <w:rsid w:val="009A0C58"/>
    <w:rsid w:val="009A2E76"/>
    <w:rsid w:val="009A78CF"/>
    <w:rsid w:val="009B4E7E"/>
    <w:rsid w:val="009B7722"/>
    <w:rsid w:val="009C5180"/>
    <w:rsid w:val="009D3EDB"/>
    <w:rsid w:val="009D4C13"/>
    <w:rsid w:val="009E2780"/>
    <w:rsid w:val="009E3D06"/>
    <w:rsid w:val="009E713F"/>
    <w:rsid w:val="009F1C83"/>
    <w:rsid w:val="00A21906"/>
    <w:rsid w:val="00A27B8E"/>
    <w:rsid w:val="00A27C56"/>
    <w:rsid w:val="00A45704"/>
    <w:rsid w:val="00A56B18"/>
    <w:rsid w:val="00A956A6"/>
    <w:rsid w:val="00A97782"/>
    <w:rsid w:val="00AB0F16"/>
    <w:rsid w:val="00AB6013"/>
    <w:rsid w:val="00AE26B5"/>
    <w:rsid w:val="00B13616"/>
    <w:rsid w:val="00B14C98"/>
    <w:rsid w:val="00B36856"/>
    <w:rsid w:val="00B42AC4"/>
    <w:rsid w:val="00B54278"/>
    <w:rsid w:val="00B624C8"/>
    <w:rsid w:val="00B6673E"/>
    <w:rsid w:val="00B775D4"/>
    <w:rsid w:val="00BA585C"/>
    <w:rsid w:val="00BD3F48"/>
    <w:rsid w:val="00BE507A"/>
    <w:rsid w:val="00BF0395"/>
    <w:rsid w:val="00C054DC"/>
    <w:rsid w:val="00C15897"/>
    <w:rsid w:val="00C16A6F"/>
    <w:rsid w:val="00C24ED4"/>
    <w:rsid w:val="00C2658F"/>
    <w:rsid w:val="00C50F41"/>
    <w:rsid w:val="00C612B5"/>
    <w:rsid w:val="00C65EB4"/>
    <w:rsid w:val="00C744FF"/>
    <w:rsid w:val="00C81B8F"/>
    <w:rsid w:val="00C84DDD"/>
    <w:rsid w:val="00C93CF1"/>
    <w:rsid w:val="00CF0E76"/>
    <w:rsid w:val="00CF26C0"/>
    <w:rsid w:val="00D14563"/>
    <w:rsid w:val="00D1619F"/>
    <w:rsid w:val="00D21E6C"/>
    <w:rsid w:val="00D23DBF"/>
    <w:rsid w:val="00D25B3F"/>
    <w:rsid w:val="00D335F0"/>
    <w:rsid w:val="00D34504"/>
    <w:rsid w:val="00D351A9"/>
    <w:rsid w:val="00D41DAC"/>
    <w:rsid w:val="00D651B1"/>
    <w:rsid w:val="00D717D6"/>
    <w:rsid w:val="00D86E24"/>
    <w:rsid w:val="00D87C48"/>
    <w:rsid w:val="00D90068"/>
    <w:rsid w:val="00DB35EE"/>
    <w:rsid w:val="00DC1004"/>
    <w:rsid w:val="00DC156B"/>
    <w:rsid w:val="00DE183D"/>
    <w:rsid w:val="00DE571A"/>
    <w:rsid w:val="00DF63AF"/>
    <w:rsid w:val="00E06EE6"/>
    <w:rsid w:val="00E259AB"/>
    <w:rsid w:val="00E45F57"/>
    <w:rsid w:val="00E574BA"/>
    <w:rsid w:val="00E9059E"/>
    <w:rsid w:val="00EA0473"/>
    <w:rsid w:val="00EA7555"/>
    <w:rsid w:val="00EB5F76"/>
    <w:rsid w:val="00EB6926"/>
    <w:rsid w:val="00EC342B"/>
    <w:rsid w:val="00ED0183"/>
    <w:rsid w:val="00ED0776"/>
    <w:rsid w:val="00ED1A2E"/>
    <w:rsid w:val="00ED3309"/>
    <w:rsid w:val="00EE44FF"/>
    <w:rsid w:val="00EE510B"/>
    <w:rsid w:val="00F06131"/>
    <w:rsid w:val="00F23597"/>
    <w:rsid w:val="00F3015D"/>
    <w:rsid w:val="00F62AE3"/>
    <w:rsid w:val="00F656FF"/>
    <w:rsid w:val="00F7378F"/>
    <w:rsid w:val="00F97822"/>
    <w:rsid w:val="00FA621D"/>
    <w:rsid w:val="00FB2B35"/>
    <w:rsid w:val="00FC19CB"/>
    <w:rsid w:val="00FC6C27"/>
    <w:rsid w:val="00FE2D54"/>
    <w:rsid w:val="00FE4686"/>
    <w:rsid w:val="00FE47C7"/>
    <w:rsid w:val="00FE7A10"/>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s>
</file>

<file path=word/webSettings.xml><?xml version="1.0" encoding="utf-8"?>
<w:webSettings xmlns:r="http://schemas.openxmlformats.org/officeDocument/2006/relationships" xmlns:w="http://schemas.openxmlformats.org/wordprocessingml/2006/main">
  <w:divs>
    <w:div w:id="581990293">
      <w:bodyDiv w:val="1"/>
      <w:marLeft w:val="0"/>
      <w:marRight w:val="0"/>
      <w:marTop w:val="0"/>
      <w:marBottom w:val="0"/>
      <w:divBdr>
        <w:top w:val="none" w:sz="0" w:space="0" w:color="auto"/>
        <w:left w:val="none" w:sz="0" w:space="0" w:color="auto"/>
        <w:bottom w:val="none" w:sz="0" w:space="0" w:color="auto"/>
        <w:right w:val="none" w:sz="0" w:space="0" w:color="auto"/>
      </w:divBdr>
    </w:div>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0E447-6B80-4B07-8FD4-E57CF46F1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1704</Words>
  <Characters>9715</Characters>
  <Application>Microsoft Office Word</Application>
  <DocSecurity>0</DocSecurity>
  <Lines>80</Lines>
  <Paragraphs>22</Paragraphs>
  <ScaleCrop>false</ScaleCrop>
  <Company>微软中国</Company>
  <LinksUpToDate>false</LinksUpToDate>
  <CharactersWithSpaces>11397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4</cp:revision>
  <dcterms:created xsi:type="dcterms:W3CDTF">2017-04-07T01:27:00Z</dcterms:created>
  <dcterms:modified xsi:type="dcterms:W3CDTF">2017-04-07T01:31:00Z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