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63A01" w:rsidRPr="00C63A01">
        <w:rPr>
          <w:rFonts w:ascii="宋体" w:hAnsi="宋体"/>
          <w:color w:val="FF0000"/>
          <w:sz w:val="36"/>
          <w:szCs w:val="30"/>
        </w:rPr>
        <w:t>20170021</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C63A01" w:rsidRPr="00C63A01">
        <w:rPr>
          <w:rFonts w:hint="eastAsia"/>
          <w:color w:val="FF0000"/>
          <w:sz w:val="36"/>
          <w:szCs w:val="36"/>
        </w:rPr>
        <w:t>脑动脉瘤夹</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809E6" w:rsidP="001E0411">
      <w:pPr>
        <w:pStyle w:val="10"/>
        <w:tabs>
          <w:tab w:val="right" w:leader="dot" w:pos="8306"/>
        </w:tabs>
        <w:spacing w:line="480" w:lineRule="auto"/>
        <w:rPr>
          <w:rFonts w:ascii="宋体" w:hAnsi="宋体"/>
          <w:szCs w:val="22"/>
          <w:lang w:eastAsia="en-US" w:bidi="en-US"/>
        </w:rPr>
      </w:pPr>
      <w:r w:rsidRPr="008809E6">
        <w:rPr>
          <w:rFonts w:ascii="宋体" w:hAnsi="宋体" w:hint="eastAsia"/>
        </w:rPr>
        <w:fldChar w:fldCharType="begin"/>
      </w:r>
      <w:r w:rsidR="001E0411" w:rsidRPr="009318B0">
        <w:rPr>
          <w:rFonts w:ascii="宋体" w:hAnsi="宋体" w:hint="eastAsia"/>
        </w:rPr>
        <w:instrText xml:space="preserve">TOC \o "1-2" \h \u </w:instrText>
      </w:r>
      <w:r w:rsidRPr="008809E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809E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809E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809E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8809E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809E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8809E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8809E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C63A01" w:rsidRPr="00C63A01">
        <w:rPr>
          <w:rFonts w:hint="eastAsia"/>
          <w:color w:val="FF0000"/>
          <w:sz w:val="36"/>
          <w:szCs w:val="36"/>
        </w:rPr>
        <w:t>脑动脉瘤夹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C63A01" w:rsidP="00E574BA">
            <w:pPr>
              <w:widowControl/>
              <w:jc w:val="center"/>
              <w:rPr>
                <w:rFonts w:ascii="宋体" w:hAnsi="宋体" w:cs="宋体"/>
                <w:b/>
                <w:color w:val="FF0000"/>
                <w:kern w:val="0"/>
                <w:szCs w:val="21"/>
              </w:rPr>
            </w:pPr>
            <w:r w:rsidRPr="00C63A01">
              <w:rPr>
                <w:rFonts w:hint="eastAsia"/>
                <w:color w:val="FF0000"/>
                <w:sz w:val="36"/>
                <w:szCs w:val="36"/>
              </w:rPr>
              <w:t>脑动脉瘤夹</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B446FD">
        <w:rPr>
          <w:rFonts w:ascii="宋体" w:hAnsi="宋体" w:hint="eastAsia"/>
          <w:color w:val="FF0000"/>
          <w:sz w:val="24"/>
        </w:rPr>
        <w:t>4</w:t>
      </w:r>
      <w:r w:rsidRPr="009318B0">
        <w:rPr>
          <w:rFonts w:ascii="宋体" w:hAnsi="宋体" w:hint="eastAsia"/>
          <w:color w:val="FF0000"/>
          <w:sz w:val="24"/>
        </w:rPr>
        <w:t xml:space="preserve">月 </w:t>
      </w:r>
      <w:r w:rsidR="00B446FD">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446FD">
        <w:rPr>
          <w:rFonts w:ascii="宋体" w:hAnsi="宋体" w:hint="eastAsia"/>
          <w:b/>
          <w:color w:val="FF0000"/>
          <w:sz w:val="24"/>
        </w:rPr>
        <w:t>19</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446FD">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BD" w:rsidRDefault="001318BD" w:rsidP="004538CF">
      <w:r>
        <w:separator/>
      </w:r>
    </w:p>
  </w:endnote>
  <w:endnote w:type="continuationSeparator" w:id="1">
    <w:p w:rsidR="001318BD" w:rsidRDefault="001318B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809E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809E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C63A01">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809E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809E6">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63A01">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809E6">
    <w:pPr>
      <w:pStyle w:val="a7"/>
      <w:jc w:val="center"/>
    </w:pPr>
    <w:fldSimple w:instr=" PAGE   \* MERGEFORMAT ">
      <w:r w:rsidR="00C63A01" w:rsidRPr="00C63A01">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BD" w:rsidRDefault="001318BD" w:rsidP="004538CF">
      <w:r>
        <w:separator/>
      </w:r>
    </w:p>
  </w:footnote>
  <w:footnote w:type="continuationSeparator" w:id="1">
    <w:p w:rsidR="001318BD" w:rsidRDefault="001318B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318BD"/>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068B1"/>
    <w:rsid w:val="0062684D"/>
    <w:rsid w:val="00670662"/>
    <w:rsid w:val="00670670"/>
    <w:rsid w:val="00670925"/>
    <w:rsid w:val="00671D3E"/>
    <w:rsid w:val="00681EA2"/>
    <w:rsid w:val="006837FE"/>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09E6"/>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446FD"/>
    <w:rsid w:val="00B54278"/>
    <w:rsid w:val="00B624C8"/>
    <w:rsid w:val="00B6673E"/>
    <w:rsid w:val="00B775D4"/>
    <w:rsid w:val="00BA585C"/>
    <w:rsid w:val="00BD3F48"/>
    <w:rsid w:val="00BE507A"/>
    <w:rsid w:val="00BF0395"/>
    <w:rsid w:val="00C054DC"/>
    <w:rsid w:val="00C16A6F"/>
    <w:rsid w:val="00C24ED4"/>
    <w:rsid w:val="00C2658F"/>
    <w:rsid w:val="00C612B5"/>
    <w:rsid w:val="00C63A01"/>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1C25"/>
    <w:rsid w:val="00D86E24"/>
    <w:rsid w:val="00D87C48"/>
    <w:rsid w:val="00D90068"/>
    <w:rsid w:val="00DB35EE"/>
    <w:rsid w:val="00DC1004"/>
    <w:rsid w:val="00DC156B"/>
    <w:rsid w:val="00DE183D"/>
    <w:rsid w:val="00DE571A"/>
    <w:rsid w:val="00DF63AF"/>
    <w:rsid w:val="00E06EE6"/>
    <w:rsid w:val="00E259AB"/>
    <w:rsid w:val="00E263C3"/>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1626</Words>
  <Characters>9274</Characters>
  <Application>Microsoft Office Word</Application>
  <DocSecurity>0</DocSecurity>
  <Lines>77</Lines>
  <Paragraphs>21</Paragraphs>
  <ScaleCrop>false</ScaleCrop>
  <Company>微软中国</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2017-04-11T05:37:00Z</dcterms:created>
  <dcterms:modified xsi:type="dcterms:W3CDTF">2017-04-11T05:39:00Z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