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8E435A">
        <w:rPr>
          <w:rFonts w:ascii="宋体" w:hAnsi="宋体" w:hint="eastAsia"/>
          <w:color w:val="FF0000"/>
          <w:sz w:val="36"/>
          <w:szCs w:val="30"/>
        </w:rPr>
        <w:t>1</w:t>
      </w:r>
      <w:r w:rsidR="0043037B">
        <w:rPr>
          <w:rFonts w:ascii="宋体" w:hAnsi="宋体" w:hint="eastAsia"/>
          <w:color w:val="FF0000"/>
          <w:sz w:val="36"/>
          <w:szCs w:val="30"/>
        </w:rPr>
        <w:t>6</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43037B" w:rsidRPr="0043037B">
        <w:rPr>
          <w:color w:val="FF0000"/>
          <w:sz w:val="36"/>
          <w:szCs w:val="36"/>
        </w:rPr>
        <w:t>止血纱布</w:t>
      </w:r>
      <w:r w:rsidR="00740D9E">
        <w:rPr>
          <w:rFonts w:hint="eastAsia"/>
          <w:color w:val="FF0000"/>
          <w:sz w:val="36"/>
          <w:szCs w:val="36"/>
        </w:rPr>
        <w:t>(</w:t>
      </w:r>
      <w:r w:rsidR="00740D9E">
        <w:rPr>
          <w:rFonts w:hint="eastAsia"/>
          <w:color w:val="FF0000"/>
          <w:sz w:val="36"/>
          <w:szCs w:val="36"/>
        </w:rPr>
        <w:t>二次公告</w:t>
      </w:r>
      <w:r w:rsidR="00740D9E">
        <w:rPr>
          <w:rFonts w:hint="eastAsia"/>
          <w:color w:val="FF0000"/>
          <w:sz w:val="36"/>
          <w:szCs w:val="36"/>
        </w:rPr>
        <w:t>)</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732FF">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9B7722" w:rsidP="001E0411">
      <w:pPr>
        <w:pStyle w:val="10"/>
        <w:tabs>
          <w:tab w:val="right" w:leader="dot" w:pos="8306"/>
        </w:tabs>
        <w:spacing w:line="480" w:lineRule="auto"/>
        <w:rPr>
          <w:rFonts w:ascii="宋体" w:hAnsi="宋体"/>
          <w:szCs w:val="22"/>
          <w:lang w:eastAsia="en-US" w:bidi="en-US"/>
        </w:rPr>
      </w:pPr>
      <w:r w:rsidRPr="009B7722">
        <w:rPr>
          <w:rFonts w:ascii="宋体" w:hAnsi="宋体" w:hint="eastAsia"/>
        </w:rPr>
        <w:fldChar w:fldCharType="begin"/>
      </w:r>
      <w:r w:rsidR="001E0411" w:rsidRPr="009318B0">
        <w:rPr>
          <w:rFonts w:ascii="宋体" w:hAnsi="宋体" w:hint="eastAsia"/>
        </w:rPr>
        <w:instrText xml:space="preserve">TOC \o "1-2" \h \u </w:instrText>
      </w:r>
      <w:r w:rsidRPr="009B7722">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9B7722"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9B7722"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9B7722"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9B7722"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9B7722"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9B7722"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9B7722"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43037B" w:rsidRPr="0043037B">
        <w:rPr>
          <w:color w:val="FF0000"/>
          <w:sz w:val="36"/>
          <w:szCs w:val="36"/>
        </w:rPr>
        <w:t>止血纱布</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43037B" w:rsidP="00E574BA">
            <w:pPr>
              <w:widowControl/>
              <w:jc w:val="center"/>
              <w:rPr>
                <w:rFonts w:ascii="宋体" w:hAnsi="宋体" w:cs="宋体"/>
                <w:b/>
                <w:color w:val="FF0000"/>
                <w:kern w:val="0"/>
                <w:szCs w:val="21"/>
              </w:rPr>
            </w:pPr>
            <w:r w:rsidRPr="0043037B">
              <w:rPr>
                <w:color w:val="FF0000"/>
                <w:sz w:val="36"/>
                <w:szCs w:val="36"/>
              </w:rPr>
              <w:t>止血纱布</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F63AF">
        <w:rPr>
          <w:rFonts w:ascii="宋体" w:hAnsi="宋体" w:hint="eastAsia"/>
          <w:color w:val="FF0000"/>
          <w:sz w:val="24"/>
        </w:rPr>
        <w:t>3</w:t>
      </w:r>
      <w:r w:rsidRPr="009318B0">
        <w:rPr>
          <w:rFonts w:ascii="宋体" w:hAnsi="宋体" w:hint="eastAsia"/>
          <w:color w:val="FF0000"/>
          <w:sz w:val="24"/>
        </w:rPr>
        <w:t xml:space="preserve">月 </w:t>
      </w:r>
      <w:r w:rsidR="00740D9E">
        <w:rPr>
          <w:rFonts w:ascii="宋体" w:hAnsi="宋体" w:hint="eastAsia"/>
          <w:color w:val="FF0000"/>
          <w:sz w:val="24"/>
        </w:rPr>
        <w:t>16</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740D9E">
        <w:rPr>
          <w:rFonts w:ascii="宋体" w:hAnsi="宋体" w:hint="eastAsia"/>
          <w:b/>
          <w:color w:val="FF0000"/>
          <w:sz w:val="24"/>
        </w:rPr>
        <w:t>20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740D9E">
        <w:rPr>
          <w:rFonts w:ascii="宋体" w:hAnsi="宋体" w:hint="eastAsia"/>
          <w:b/>
          <w:color w:val="FF0000"/>
          <w:sz w:val="24"/>
        </w:rPr>
        <w:t>21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43037B" w:rsidRDefault="0043037B" w:rsidP="0043037B">
      <w:pPr>
        <w:rPr>
          <w:color w:val="FF0000"/>
          <w:sz w:val="30"/>
          <w:szCs w:val="30"/>
        </w:rPr>
      </w:pPr>
      <w:r w:rsidRPr="0043037B">
        <w:rPr>
          <w:color w:val="FF0000"/>
          <w:sz w:val="30"/>
          <w:szCs w:val="30"/>
        </w:rPr>
        <w:t>止血纱布相关参数</w:t>
      </w:r>
      <w:r>
        <w:rPr>
          <w:rFonts w:hint="eastAsia"/>
          <w:color w:val="FF0000"/>
          <w:sz w:val="30"/>
          <w:szCs w:val="30"/>
        </w:rPr>
        <w:t>：</w:t>
      </w:r>
    </w:p>
    <w:p w:rsidR="000A4061" w:rsidRPr="0043037B" w:rsidRDefault="0043037B" w:rsidP="0043037B">
      <w:pPr>
        <w:rPr>
          <w:color w:val="FF0000"/>
          <w:sz w:val="30"/>
          <w:szCs w:val="30"/>
        </w:rPr>
      </w:pPr>
      <w:r w:rsidRPr="0043037B">
        <w:rPr>
          <w:color w:val="FF0000"/>
          <w:sz w:val="30"/>
          <w:szCs w:val="30"/>
        </w:rPr>
        <w:t>1.</w:t>
      </w:r>
      <w:r w:rsidRPr="0043037B">
        <w:rPr>
          <w:color w:val="FF0000"/>
          <w:sz w:val="30"/>
          <w:szCs w:val="30"/>
        </w:rPr>
        <w:t>与人体组织有良好的相容性，无组织反应，完全吸收，填塞、压迫止血效果好。</w:t>
      </w:r>
      <w:r w:rsidRPr="0043037B">
        <w:rPr>
          <w:color w:val="FF0000"/>
          <w:sz w:val="30"/>
          <w:szCs w:val="30"/>
        </w:rPr>
        <w:br/>
        <w:t>2.</w:t>
      </w:r>
      <w:r w:rsidRPr="0043037B">
        <w:rPr>
          <w:color w:val="FF0000"/>
          <w:sz w:val="30"/>
          <w:szCs w:val="30"/>
        </w:rPr>
        <w:t>吸收迅速，促进组织愈合。</w:t>
      </w:r>
      <w:r w:rsidRPr="0043037B">
        <w:rPr>
          <w:color w:val="FF0000"/>
          <w:sz w:val="30"/>
          <w:szCs w:val="30"/>
        </w:rPr>
        <w:br/>
        <w:t>3.</w:t>
      </w:r>
      <w:r w:rsidRPr="0043037B">
        <w:rPr>
          <w:color w:val="FF0000"/>
          <w:sz w:val="30"/>
          <w:szCs w:val="30"/>
        </w:rPr>
        <w:t>能防术后粘连。</w:t>
      </w:r>
      <w:r w:rsidRPr="0043037B">
        <w:rPr>
          <w:color w:val="FF0000"/>
          <w:sz w:val="30"/>
          <w:szCs w:val="30"/>
        </w:rPr>
        <w:br/>
      </w: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56B" w:rsidRDefault="00DC156B" w:rsidP="004538CF">
      <w:r>
        <w:separator/>
      </w:r>
    </w:p>
  </w:endnote>
  <w:endnote w:type="continuationSeparator" w:id="0">
    <w:p w:rsidR="00DC156B" w:rsidRDefault="00DC156B"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9B7722">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9B7722">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740D9E">
      <w:rPr>
        <w:rStyle w:val="aa"/>
        <w:rFonts w:ascii="宋体"/>
        <w:noProof/>
        <w:sz w:val="21"/>
        <w:szCs w:val="21"/>
      </w:rPr>
      <w:t>- 1 -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9B7722">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9B7722">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740D9E">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9B7722">
    <w:pPr>
      <w:pStyle w:val="a7"/>
      <w:jc w:val="center"/>
    </w:pPr>
    <w:fldSimple w:instr=" PAGE   \* MERGEFORMAT ">
      <w:r w:rsidR="00740D9E" w:rsidRPr="00740D9E">
        <w:rPr>
          <w:noProof/>
          <w:lang w:val="zh-CN"/>
        </w:rPr>
        <w:t>16</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56B" w:rsidRDefault="00DC156B" w:rsidP="004538CF">
      <w:r>
        <w:separator/>
      </w:r>
    </w:p>
  </w:footnote>
  <w:footnote w:type="continuationSeparator" w:id="0">
    <w:p w:rsidR="00DC156B" w:rsidRDefault="00DC156B"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3C1A"/>
    <w:rsid w:val="00247D1B"/>
    <w:rsid w:val="002608FA"/>
    <w:rsid w:val="00281D13"/>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3037B"/>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B7722"/>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42AC4"/>
    <w:rsid w:val="00B54278"/>
    <w:rsid w:val="00B624C8"/>
    <w:rsid w:val="00B6673E"/>
    <w:rsid w:val="00B775D4"/>
    <w:rsid w:val="00BA585C"/>
    <w:rsid w:val="00BD3F48"/>
    <w:rsid w:val="00BE507A"/>
    <w:rsid w:val="00BF0395"/>
    <w:rsid w:val="00C054DC"/>
    <w:rsid w:val="00C16A6F"/>
    <w:rsid w:val="00C24ED4"/>
    <w:rsid w:val="00C2658F"/>
    <w:rsid w:val="00C612B5"/>
    <w:rsid w:val="00C65EB4"/>
    <w:rsid w:val="00C744FF"/>
    <w:rsid w:val="00C81B8F"/>
    <w:rsid w:val="00C84DDD"/>
    <w:rsid w:val="00C93CF1"/>
    <w:rsid w:val="00CF0E76"/>
    <w:rsid w:val="00CF26C0"/>
    <w:rsid w:val="00D14563"/>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C156B"/>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B2B35"/>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subject/>
  <dc:creator>Administrator</dc:creator>
  <cp:keywords/>
  <dc:description/>
  <cp:lastModifiedBy>Administrator</cp:lastModifiedBy>
  <cp:revision>5</cp:revision>
  <dcterms:created xsi:type="dcterms:W3CDTF">2017-03-09T08:21:00Z</dcterms:created>
  <dcterms:modified xsi:type="dcterms:W3CDTF">2017-03-16T03:49:00Z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