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5E0DE5">
        <w:rPr>
          <w:rFonts w:ascii="宋体" w:hAnsi="宋体" w:hint="eastAsia"/>
          <w:color w:val="FF0000"/>
          <w:sz w:val="36"/>
          <w:szCs w:val="30"/>
        </w:rPr>
        <w:t>8</w:t>
      </w:r>
      <w:r w:rsidR="00B23575">
        <w:rPr>
          <w:rFonts w:ascii="宋体" w:hAnsi="宋体" w:hint="eastAsia"/>
          <w:color w:val="FF0000"/>
          <w:sz w:val="36"/>
          <w:szCs w:val="30"/>
        </w:rPr>
        <w:t>3</w:t>
      </w:r>
    </w:p>
    <w:p w:rsidR="001E0411" w:rsidRPr="009318B0" w:rsidRDefault="001E0411" w:rsidP="00672A2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B23575" w:rsidRPr="00B23575">
        <w:rPr>
          <w:rFonts w:hint="eastAsia"/>
          <w:color w:val="FF0000"/>
          <w:sz w:val="36"/>
          <w:szCs w:val="36"/>
        </w:rPr>
        <w:t>特定蛋白仪</w:t>
      </w:r>
      <w:r w:rsidR="0008660F" w:rsidRPr="0008660F">
        <w:rPr>
          <w:rFonts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5E0DE5">
        <w:rPr>
          <w:rFonts w:ascii="宋体" w:hAnsi="宋体" w:hint="eastAsia"/>
          <w:sz w:val="48"/>
          <w:szCs w:val="32"/>
        </w:rPr>
        <w:t>九</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61BBD" w:rsidP="001E0411">
      <w:pPr>
        <w:pStyle w:val="10"/>
        <w:tabs>
          <w:tab w:val="right" w:leader="dot" w:pos="8306"/>
        </w:tabs>
        <w:spacing w:line="480" w:lineRule="auto"/>
        <w:rPr>
          <w:rFonts w:ascii="宋体" w:hAnsi="宋体"/>
          <w:szCs w:val="22"/>
          <w:lang w:eastAsia="en-US" w:bidi="en-US"/>
        </w:rPr>
      </w:pPr>
      <w:r w:rsidRPr="00761BBD">
        <w:rPr>
          <w:rFonts w:ascii="宋体" w:hAnsi="宋体" w:hint="eastAsia"/>
        </w:rPr>
        <w:fldChar w:fldCharType="begin"/>
      </w:r>
      <w:r w:rsidR="001E0411" w:rsidRPr="009318B0">
        <w:rPr>
          <w:rFonts w:ascii="宋体" w:hAnsi="宋体" w:hint="eastAsia"/>
        </w:rPr>
        <w:instrText xml:space="preserve">TOC \o "1-2" \h \u </w:instrText>
      </w:r>
      <w:r w:rsidRPr="00761BBD">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61BBD"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61BBD"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761BBD"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761BBD"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761BBD"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761BBD"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B23575" w:rsidRPr="00B23575">
        <w:rPr>
          <w:rFonts w:hint="eastAsia"/>
          <w:color w:val="FF0000"/>
          <w:sz w:val="36"/>
          <w:szCs w:val="36"/>
        </w:rPr>
        <w:t>特定蛋白仪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B23575" w:rsidP="006E3498">
            <w:pPr>
              <w:widowControl/>
              <w:jc w:val="center"/>
              <w:rPr>
                <w:color w:val="FF0000"/>
                <w:sz w:val="36"/>
                <w:szCs w:val="36"/>
              </w:rPr>
            </w:pPr>
            <w:r w:rsidRPr="00B23575">
              <w:rPr>
                <w:rFonts w:hint="eastAsia"/>
                <w:color w:val="FF0000"/>
                <w:sz w:val="36"/>
                <w:szCs w:val="36"/>
              </w:rPr>
              <w:t>特定蛋白仪</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B23575" w:rsidP="002441B0">
            <w:pPr>
              <w:widowControl/>
              <w:jc w:val="center"/>
              <w:rPr>
                <w:rFonts w:ascii="宋体" w:hAnsi="宋体" w:cs="宋体"/>
                <w:color w:val="FF0000"/>
                <w:kern w:val="0"/>
                <w:szCs w:val="21"/>
              </w:rPr>
            </w:pPr>
            <w:r>
              <w:rPr>
                <w:rFonts w:ascii="宋体" w:hAnsi="宋体" w:cs="宋体" w:hint="eastAsia"/>
                <w:color w:val="FF0000"/>
                <w:kern w:val="0"/>
                <w:szCs w:val="21"/>
              </w:rPr>
              <w:t>18</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E0DE5"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5E0DE5">
        <w:rPr>
          <w:rFonts w:ascii="宋体" w:hAnsi="宋体" w:hint="eastAsia"/>
          <w:color w:val="FF0000"/>
          <w:sz w:val="24"/>
        </w:rPr>
        <w:t>9</w:t>
      </w:r>
      <w:r w:rsidRPr="009318B0">
        <w:rPr>
          <w:rFonts w:ascii="宋体" w:hAnsi="宋体" w:hint="eastAsia"/>
          <w:color w:val="FF0000"/>
          <w:sz w:val="24"/>
        </w:rPr>
        <w:t xml:space="preserve">月 </w:t>
      </w:r>
      <w:r w:rsidR="007E3B27">
        <w:rPr>
          <w:rFonts w:ascii="宋体" w:hAnsi="宋体" w:hint="eastAsia"/>
          <w:color w:val="FF0000"/>
          <w:sz w:val="24"/>
        </w:rPr>
        <w:t>2</w:t>
      </w:r>
      <w:r w:rsidR="008A0C33">
        <w:rPr>
          <w:rFonts w:ascii="宋体" w:hAnsi="宋体" w:hint="eastAsia"/>
          <w:color w:val="FF0000"/>
          <w:sz w:val="24"/>
        </w:rPr>
        <w:t>6</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5E0DE5">
        <w:rPr>
          <w:rFonts w:ascii="宋体" w:hAnsi="宋体" w:hint="eastAsia"/>
          <w:b/>
          <w:color w:val="FF0000"/>
          <w:sz w:val="24"/>
        </w:rPr>
        <w:t>9</w:t>
      </w:r>
      <w:r w:rsidRPr="009318B0">
        <w:rPr>
          <w:rFonts w:ascii="宋体" w:hAnsi="宋体" w:hint="eastAsia"/>
          <w:b/>
          <w:color w:val="FF0000"/>
          <w:sz w:val="24"/>
        </w:rPr>
        <w:t xml:space="preserve">　月　</w:t>
      </w:r>
      <w:r w:rsidR="007E3B27">
        <w:rPr>
          <w:rFonts w:ascii="宋体" w:hAnsi="宋体" w:hint="eastAsia"/>
          <w:b/>
          <w:color w:val="FF0000"/>
          <w:sz w:val="24"/>
        </w:rPr>
        <w:t>2</w:t>
      </w:r>
      <w:r w:rsidR="008A0C33">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5E0DE5">
        <w:rPr>
          <w:rFonts w:ascii="宋体" w:hAnsi="宋体" w:hint="eastAsia"/>
          <w:b/>
          <w:color w:val="FF0000"/>
          <w:sz w:val="24"/>
        </w:rPr>
        <w:t>9</w:t>
      </w:r>
      <w:r w:rsidRPr="009318B0">
        <w:rPr>
          <w:rFonts w:ascii="宋体" w:hAnsi="宋体" w:hint="eastAsia"/>
          <w:b/>
          <w:color w:val="FF0000"/>
          <w:sz w:val="24"/>
        </w:rPr>
        <w:t xml:space="preserve">　月　</w:t>
      </w:r>
      <w:r w:rsidR="007E3B27">
        <w:rPr>
          <w:rFonts w:ascii="宋体" w:hAnsi="宋体" w:hint="eastAsia"/>
          <w:b/>
          <w:color w:val="FF0000"/>
          <w:sz w:val="24"/>
        </w:rPr>
        <w:t>2</w:t>
      </w:r>
      <w:r w:rsidR="008A0C33">
        <w:rPr>
          <w:rFonts w:ascii="宋体" w:hAnsi="宋体" w:hint="eastAsia"/>
          <w:b/>
          <w:color w:val="FF0000"/>
          <w:sz w:val="24"/>
        </w:rPr>
        <w:t>9</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Pr="00234B80" w:rsidRDefault="00EA5278" w:rsidP="003B216F">
      <w:pPr>
        <w:rPr>
          <w:color w:val="FF0000"/>
          <w:sz w:val="30"/>
          <w:szCs w:val="30"/>
        </w:rPr>
      </w:pPr>
    </w:p>
    <w:p w:rsidR="00B23575" w:rsidRPr="00B23575" w:rsidRDefault="00B23575" w:rsidP="00B23575">
      <w:pPr>
        <w:rPr>
          <w:color w:val="FF0000"/>
          <w:sz w:val="28"/>
          <w:szCs w:val="28"/>
        </w:rPr>
      </w:pPr>
      <w:r w:rsidRPr="00B23575">
        <w:rPr>
          <w:rFonts w:hint="eastAsia"/>
          <w:color w:val="FF0000"/>
          <w:sz w:val="28"/>
          <w:szCs w:val="28"/>
        </w:rPr>
        <w:t>全自动特定蛋白分析仪参数</w:t>
      </w:r>
    </w:p>
    <w:p w:rsidR="00B23575" w:rsidRPr="00B23575" w:rsidRDefault="00B23575" w:rsidP="00B23575">
      <w:pPr>
        <w:rPr>
          <w:color w:val="FF0000"/>
          <w:sz w:val="28"/>
          <w:szCs w:val="28"/>
        </w:rPr>
      </w:pPr>
      <w:r w:rsidRPr="00B23575">
        <w:rPr>
          <w:rFonts w:hint="eastAsia"/>
          <w:color w:val="FF0000"/>
          <w:sz w:val="28"/>
          <w:szCs w:val="28"/>
        </w:rPr>
        <w:t>1</w:t>
      </w:r>
      <w:r w:rsidRPr="00B23575">
        <w:rPr>
          <w:rFonts w:hint="eastAsia"/>
          <w:color w:val="FF0000"/>
          <w:sz w:val="28"/>
          <w:szCs w:val="28"/>
        </w:rPr>
        <w:t>、检测速度≥</w:t>
      </w:r>
      <w:r w:rsidRPr="00B23575">
        <w:rPr>
          <w:rFonts w:hint="eastAsia"/>
          <w:color w:val="FF0000"/>
          <w:sz w:val="28"/>
          <w:szCs w:val="28"/>
        </w:rPr>
        <w:t>160</w:t>
      </w:r>
      <w:r w:rsidRPr="00B23575">
        <w:rPr>
          <w:rFonts w:hint="eastAsia"/>
          <w:color w:val="FF0000"/>
          <w:sz w:val="28"/>
          <w:szCs w:val="28"/>
        </w:rPr>
        <w:t>测试</w:t>
      </w:r>
      <w:r w:rsidRPr="00B23575">
        <w:rPr>
          <w:rFonts w:hint="eastAsia"/>
          <w:color w:val="FF0000"/>
          <w:sz w:val="28"/>
          <w:szCs w:val="28"/>
        </w:rPr>
        <w:t>/</w:t>
      </w:r>
      <w:r w:rsidRPr="00B23575">
        <w:rPr>
          <w:rFonts w:hint="eastAsia"/>
          <w:color w:val="FF0000"/>
          <w:sz w:val="28"/>
          <w:szCs w:val="28"/>
        </w:rPr>
        <w:t>小时，具有用户自定义试剂项目功能，科研通道可灵活地扩充检测菜单。</w:t>
      </w:r>
    </w:p>
    <w:p w:rsidR="00B23575" w:rsidRPr="00B23575" w:rsidRDefault="00B23575" w:rsidP="00B23575">
      <w:pPr>
        <w:rPr>
          <w:color w:val="FF0000"/>
          <w:sz w:val="28"/>
          <w:szCs w:val="28"/>
        </w:rPr>
      </w:pPr>
      <w:r w:rsidRPr="00B23575">
        <w:rPr>
          <w:rFonts w:hint="eastAsia"/>
          <w:color w:val="FF0000"/>
          <w:sz w:val="28"/>
          <w:szCs w:val="28"/>
        </w:rPr>
        <w:t>2</w:t>
      </w:r>
      <w:r w:rsidRPr="00B23575">
        <w:rPr>
          <w:rFonts w:hint="eastAsia"/>
          <w:color w:val="FF0000"/>
          <w:sz w:val="28"/>
          <w:szCs w:val="28"/>
        </w:rPr>
        <w:t>、光学系统：拥有双光源、双波长检测系统，保证对不同大小分子检测的准确性。</w:t>
      </w:r>
    </w:p>
    <w:p w:rsidR="00B23575" w:rsidRPr="00B23575" w:rsidRDefault="00B23575" w:rsidP="00B23575">
      <w:pPr>
        <w:rPr>
          <w:color w:val="FF0000"/>
          <w:sz w:val="28"/>
          <w:szCs w:val="28"/>
        </w:rPr>
      </w:pPr>
      <w:r w:rsidRPr="00B23575">
        <w:rPr>
          <w:rFonts w:hint="eastAsia"/>
          <w:color w:val="FF0000"/>
          <w:sz w:val="28"/>
          <w:szCs w:val="28"/>
        </w:rPr>
        <w:t>3</w:t>
      </w:r>
      <w:r w:rsidRPr="00B23575">
        <w:rPr>
          <w:rFonts w:hint="eastAsia"/>
          <w:color w:val="FF0000"/>
          <w:sz w:val="28"/>
          <w:szCs w:val="28"/>
        </w:rPr>
        <w:t>、检测原理</w:t>
      </w:r>
      <w:r w:rsidRPr="00B23575">
        <w:rPr>
          <w:rFonts w:hint="eastAsia"/>
          <w:color w:val="FF0000"/>
          <w:sz w:val="28"/>
          <w:szCs w:val="28"/>
        </w:rPr>
        <w:t xml:space="preserve">: </w:t>
      </w:r>
      <w:r w:rsidRPr="00B23575">
        <w:rPr>
          <w:rFonts w:hint="eastAsia"/>
          <w:color w:val="FF0000"/>
          <w:sz w:val="28"/>
          <w:szCs w:val="28"/>
        </w:rPr>
        <w:t>采用速率散射比浊法和透射比浊法两种方法</w:t>
      </w:r>
      <w:r w:rsidRPr="00B23575">
        <w:rPr>
          <w:rFonts w:hint="eastAsia"/>
          <w:color w:val="FF0000"/>
          <w:sz w:val="28"/>
          <w:szCs w:val="28"/>
        </w:rPr>
        <w:t>,</w:t>
      </w:r>
      <w:r w:rsidRPr="00B23575">
        <w:rPr>
          <w:rFonts w:hint="eastAsia"/>
          <w:color w:val="FF0000"/>
          <w:sz w:val="28"/>
          <w:szCs w:val="28"/>
        </w:rPr>
        <w:t>检测血浆</w:t>
      </w:r>
      <w:r w:rsidRPr="00B23575">
        <w:rPr>
          <w:rFonts w:hint="eastAsia"/>
          <w:color w:val="FF0000"/>
          <w:sz w:val="28"/>
          <w:szCs w:val="28"/>
        </w:rPr>
        <w:t>(</w:t>
      </w:r>
      <w:r w:rsidRPr="00B23575">
        <w:rPr>
          <w:rFonts w:hint="eastAsia"/>
          <w:color w:val="FF0000"/>
          <w:sz w:val="28"/>
          <w:szCs w:val="28"/>
        </w:rPr>
        <w:t>或血清</w:t>
      </w:r>
      <w:r w:rsidRPr="00B23575">
        <w:rPr>
          <w:rFonts w:hint="eastAsia"/>
          <w:color w:val="FF0000"/>
          <w:sz w:val="28"/>
          <w:szCs w:val="28"/>
        </w:rPr>
        <w:t>)</w:t>
      </w:r>
      <w:r w:rsidRPr="00B23575">
        <w:rPr>
          <w:rFonts w:hint="eastAsia"/>
          <w:color w:val="FF0000"/>
          <w:sz w:val="28"/>
          <w:szCs w:val="28"/>
        </w:rPr>
        <w:t>、尿液和脑脊液中特种蛋白物质以及药物浓度。</w:t>
      </w:r>
    </w:p>
    <w:p w:rsidR="00B23575" w:rsidRPr="00B23575" w:rsidRDefault="00B23575" w:rsidP="00B23575">
      <w:pPr>
        <w:rPr>
          <w:color w:val="FF0000"/>
          <w:sz w:val="28"/>
          <w:szCs w:val="28"/>
        </w:rPr>
      </w:pPr>
      <w:r w:rsidRPr="00B23575">
        <w:rPr>
          <w:rFonts w:hint="eastAsia"/>
          <w:color w:val="FF0000"/>
          <w:sz w:val="28"/>
          <w:szCs w:val="28"/>
        </w:rPr>
        <w:t>4</w:t>
      </w:r>
      <w:r w:rsidRPr="00B23575">
        <w:rPr>
          <w:rFonts w:hint="eastAsia"/>
          <w:color w:val="FF0000"/>
          <w:sz w:val="28"/>
          <w:szCs w:val="28"/>
        </w:rPr>
        <w:t>、具备原厂配套试剂、校准品和质控品，结果可溯源。试剂位≥</w:t>
      </w:r>
      <w:r w:rsidRPr="00B23575">
        <w:rPr>
          <w:rFonts w:hint="eastAsia"/>
          <w:color w:val="FF0000"/>
          <w:sz w:val="28"/>
          <w:szCs w:val="28"/>
        </w:rPr>
        <w:t>24</w:t>
      </w:r>
      <w:r w:rsidRPr="00B23575">
        <w:rPr>
          <w:rFonts w:hint="eastAsia"/>
          <w:color w:val="FF0000"/>
          <w:sz w:val="28"/>
          <w:szCs w:val="28"/>
        </w:rPr>
        <w:t>个</w:t>
      </w:r>
      <w:r w:rsidRPr="00B23575">
        <w:rPr>
          <w:rFonts w:hint="eastAsia"/>
          <w:color w:val="FF0000"/>
          <w:sz w:val="28"/>
          <w:szCs w:val="28"/>
        </w:rPr>
        <w:t>,</w:t>
      </w:r>
      <w:r w:rsidRPr="00B23575">
        <w:rPr>
          <w:rFonts w:hint="eastAsia"/>
          <w:color w:val="FF0000"/>
          <w:sz w:val="28"/>
          <w:szCs w:val="28"/>
        </w:rPr>
        <w:t>具有低温封闭试剂仓</w:t>
      </w:r>
      <w:r w:rsidRPr="00B23575">
        <w:rPr>
          <w:rFonts w:hint="eastAsia"/>
          <w:color w:val="FF0000"/>
          <w:sz w:val="28"/>
          <w:szCs w:val="28"/>
        </w:rPr>
        <w:t>,</w:t>
      </w:r>
      <w:r w:rsidRPr="00B23575">
        <w:rPr>
          <w:rFonts w:hint="eastAsia"/>
          <w:color w:val="FF0000"/>
          <w:sz w:val="28"/>
          <w:szCs w:val="28"/>
        </w:rPr>
        <w:t>样本位≥</w:t>
      </w:r>
      <w:r w:rsidRPr="00B23575">
        <w:rPr>
          <w:rFonts w:hint="eastAsia"/>
          <w:color w:val="FF0000"/>
          <w:sz w:val="28"/>
          <w:szCs w:val="28"/>
        </w:rPr>
        <w:t>70</w:t>
      </w:r>
      <w:r w:rsidRPr="00B23575">
        <w:rPr>
          <w:rFonts w:hint="eastAsia"/>
          <w:color w:val="FF0000"/>
          <w:sz w:val="28"/>
          <w:szCs w:val="28"/>
        </w:rPr>
        <w:t>个，可连续进样。</w:t>
      </w:r>
    </w:p>
    <w:p w:rsidR="00B23575" w:rsidRPr="00B23575" w:rsidRDefault="00B23575" w:rsidP="00B23575">
      <w:pPr>
        <w:rPr>
          <w:color w:val="FF0000"/>
          <w:sz w:val="28"/>
          <w:szCs w:val="28"/>
        </w:rPr>
      </w:pPr>
      <w:r w:rsidRPr="00B23575">
        <w:rPr>
          <w:rFonts w:hint="eastAsia"/>
          <w:color w:val="FF0000"/>
          <w:sz w:val="28"/>
          <w:szCs w:val="28"/>
        </w:rPr>
        <w:t>5</w:t>
      </w:r>
      <w:r w:rsidRPr="00B23575">
        <w:rPr>
          <w:rFonts w:hint="eastAsia"/>
          <w:color w:val="FF0000"/>
          <w:sz w:val="28"/>
          <w:szCs w:val="28"/>
        </w:rPr>
        <w:t>、样本管理：条码阅读，原始管进样，可连续进样，具有急诊插入功能，键盘、鼠标、触摸屏三位一体操作简单。</w:t>
      </w:r>
    </w:p>
    <w:p w:rsidR="00B23575" w:rsidRPr="00B23575" w:rsidRDefault="00B23575" w:rsidP="00B23575">
      <w:pPr>
        <w:rPr>
          <w:color w:val="FF0000"/>
          <w:sz w:val="28"/>
          <w:szCs w:val="28"/>
        </w:rPr>
      </w:pPr>
      <w:r w:rsidRPr="00B23575">
        <w:rPr>
          <w:rFonts w:hint="eastAsia"/>
          <w:color w:val="FF0000"/>
          <w:sz w:val="28"/>
          <w:szCs w:val="28"/>
        </w:rPr>
        <w:t>6</w:t>
      </w:r>
      <w:r w:rsidRPr="00B23575">
        <w:rPr>
          <w:rFonts w:hint="eastAsia"/>
          <w:color w:val="FF0000"/>
          <w:sz w:val="28"/>
          <w:szCs w:val="28"/>
        </w:rPr>
        <w:t>、试剂稳定性要求：即用型液体试剂</w:t>
      </w:r>
      <w:r w:rsidRPr="00B23575">
        <w:rPr>
          <w:rFonts w:hint="eastAsia"/>
          <w:color w:val="FF0000"/>
          <w:sz w:val="28"/>
          <w:szCs w:val="28"/>
        </w:rPr>
        <w:t>,</w:t>
      </w:r>
      <w:r w:rsidRPr="00B23575">
        <w:rPr>
          <w:rFonts w:hint="eastAsia"/>
          <w:color w:val="FF0000"/>
          <w:sz w:val="28"/>
          <w:szCs w:val="28"/>
        </w:rPr>
        <w:t>有效期和开瓶稳定期≥</w:t>
      </w:r>
      <w:r w:rsidRPr="00B23575">
        <w:rPr>
          <w:rFonts w:hint="eastAsia"/>
          <w:color w:val="FF0000"/>
          <w:sz w:val="28"/>
          <w:szCs w:val="28"/>
        </w:rPr>
        <w:t>12</w:t>
      </w:r>
      <w:r w:rsidRPr="00B23575">
        <w:rPr>
          <w:rFonts w:hint="eastAsia"/>
          <w:color w:val="FF0000"/>
          <w:sz w:val="28"/>
          <w:szCs w:val="28"/>
        </w:rPr>
        <w:t>个月。</w:t>
      </w:r>
    </w:p>
    <w:p w:rsidR="00B23575" w:rsidRPr="00B23575" w:rsidRDefault="00B23575" w:rsidP="00B23575">
      <w:pPr>
        <w:rPr>
          <w:color w:val="FF0000"/>
          <w:sz w:val="28"/>
          <w:szCs w:val="28"/>
        </w:rPr>
      </w:pPr>
      <w:r w:rsidRPr="00B23575">
        <w:rPr>
          <w:rFonts w:hint="eastAsia"/>
          <w:color w:val="FF0000"/>
          <w:sz w:val="28"/>
          <w:szCs w:val="28"/>
        </w:rPr>
        <w:t>*7</w:t>
      </w:r>
      <w:r w:rsidRPr="00B23575">
        <w:rPr>
          <w:rFonts w:hint="eastAsia"/>
          <w:color w:val="FF0000"/>
          <w:sz w:val="28"/>
          <w:szCs w:val="28"/>
        </w:rPr>
        <w:t>、可检测项目种类</w:t>
      </w:r>
      <w:r w:rsidRPr="00B23575">
        <w:rPr>
          <w:rFonts w:hint="eastAsia"/>
          <w:color w:val="FF0000"/>
          <w:sz w:val="28"/>
          <w:szCs w:val="28"/>
        </w:rPr>
        <w:t xml:space="preserve">: </w:t>
      </w:r>
      <w:r w:rsidRPr="00B23575">
        <w:rPr>
          <w:rFonts w:hint="eastAsia"/>
          <w:color w:val="FF0000"/>
          <w:sz w:val="28"/>
          <w:szCs w:val="28"/>
        </w:rPr>
        <w:t>心血管功能，肾脏微量蛋白检测，炎症蛋白监测，营养状况监测，免疫功能监测，类风湿因子检测，治疗药物监测等。</w:t>
      </w:r>
    </w:p>
    <w:p w:rsidR="00B23575" w:rsidRPr="00B23575" w:rsidRDefault="00B23575" w:rsidP="00B23575">
      <w:pPr>
        <w:rPr>
          <w:color w:val="FF0000"/>
          <w:sz w:val="28"/>
          <w:szCs w:val="28"/>
        </w:rPr>
      </w:pPr>
      <w:r w:rsidRPr="00B23575">
        <w:rPr>
          <w:rFonts w:hint="eastAsia"/>
          <w:color w:val="FF0000"/>
          <w:sz w:val="28"/>
          <w:szCs w:val="28"/>
        </w:rPr>
        <w:t>9</w:t>
      </w:r>
      <w:r w:rsidRPr="00B23575">
        <w:rPr>
          <w:rFonts w:hint="eastAsia"/>
          <w:color w:val="FF0000"/>
          <w:sz w:val="28"/>
          <w:szCs w:val="28"/>
        </w:rPr>
        <w:t>、项目扩展功能：具有常规项目检测通道和科研通道，可使用开放试剂。</w:t>
      </w:r>
    </w:p>
    <w:p w:rsidR="00B23575" w:rsidRPr="00B23575" w:rsidRDefault="00B23575" w:rsidP="00B23575">
      <w:pPr>
        <w:rPr>
          <w:color w:val="FF0000"/>
          <w:sz w:val="28"/>
          <w:szCs w:val="28"/>
        </w:rPr>
      </w:pPr>
      <w:r w:rsidRPr="00B23575">
        <w:rPr>
          <w:rFonts w:hint="eastAsia"/>
          <w:color w:val="FF0000"/>
          <w:sz w:val="28"/>
          <w:szCs w:val="28"/>
        </w:rPr>
        <w:t>8</w:t>
      </w:r>
      <w:r w:rsidRPr="00B23575">
        <w:rPr>
          <w:rFonts w:hint="eastAsia"/>
          <w:color w:val="FF0000"/>
          <w:sz w:val="28"/>
          <w:szCs w:val="28"/>
        </w:rPr>
        <w:t>、定标稳定期≥</w:t>
      </w:r>
      <w:r w:rsidRPr="00B23575">
        <w:rPr>
          <w:rFonts w:hint="eastAsia"/>
          <w:color w:val="FF0000"/>
          <w:sz w:val="28"/>
          <w:szCs w:val="28"/>
        </w:rPr>
        <w:t>30</w:t>
      </w:r>
      <w:r w:rsidRPr="00B23575">
        <w:rPr>
          <w:rFonts w:hint="eastAsia"/>
          <w:color w:val="FF0000"/>
          <w:sz w:val="28"/>
          <w:szCs w:val="28"/>
        </w:rPr>
        <w:t>天，同批号免定标。</w:t>
      </w:r>
    </w:p>
    <w:p w:rsidR="00B23575" w:rsidRPr="00B23575" w:rsidRDefault="00B23575" w:rsidP="00B23575">
      <w:pPr>
        <w:rPr>
          <w:color w:val="FF0000"/>
          <w:sz w:val="28"/>
          <w:szCs w:val="28"/>
        </w:rPr>
      </w:pPr>
      <w:r w:rsidRPr="00B23575">
        <w:rPr>
          <w:rFonts w:hint="eastAsia"/>
          <w:color w:val="FF0000"/>
          <w:sz w:val="28"/>
          <w:szCs w:val="28"/>
        </w:rPr>
        <w:t>9</w:t>
      </w:r>
      <w:r w:rsidRPr="00B23575">
        <w:rPr>
          <w:rFonts w:hint="eastAsia"/>
          <w:color w:val="FF0000"/>
          <w:sz w:val="28"/>
          <w:szCs w:val="28"/>
        </w:rPr>
        <w:t>、抗原过量监测功能：≥</w:t>
      </w:r>
      <w:r w:rsidRPr="00B23575">
        <w:rPr>
          <w:rFonts w:hint="eastAsia"/>
          <w:color w:val="FF0000"/>
          <w:sz w:val="28"/>
          <w:szCs w:val="28"/>
        </w:rPr>
        <w:t>10</w:t>
      </w:r>
      <w:r w:rsidRPr="00B23575">
        <w:rPr>
          <w:rFonts w:hint="eastAsia"/>
          <w:color w:val="FF0000"/>
          <w:sz w:val="28"/>
          <w:szCs w:val="28"/>
        </w:rPr>
        <w:t>个项目具有抗原过量监测功能，避免假阴性结果。</w:t>
      </w:r>
    </w:p>
    <w:p w:rsidR="00482D22" w:rsidRPr="00B23575" w:rsidRDefault="00482D22" w:rsidP="00482D22"/>
    <w:p w:rsidR="004779E8" w:rsidRPr="00482D22"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1E0411" w:rsidRPr="00192ECD" w:rsidRDefault="001E0411" w:rsidP="00482D22">
      <w:pPr>
        <w:pStyle w:val="2"/>
        <w:jc w:val="center"/>
        <w:rPr>
          <w:szCs w:val="30"/>
        </w:rPr>
      </w:pPr>
      <w:bookmarkStart w:id="15" w:name="_Toc417390484"/>
      <w:r w:rsidRPr="00192ECD">
        <w:rPr>
          <w:rFonts w:hint="eastAsia"/>
          <w:sz w:val="36"/>
          <w:szCs w:val="30"/>
        </w:rPr>
        <w:lastRenderedPageBreak/>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3" w:name="_Toc458697743"/>
      <w:bookmarkStart w:id="34" w:name="_Toc414998246"/>
      <w:r>
        <w:rPr>
          <w:rFonts w:ascii="黑体" w:eastAsia="黑体" w:hAnsi="黑体" w:hint="eastAsia"/>
        </w:rPr>
        <w:t>三、无效响应</w:t>
      </w:r>
      <w:bookmarkEnd w:id="33"/>
      <w:bookmarkEnd w:id="34"/>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5" w:name="_Hlt41879464"/>
      <w:bookmarkStart w:id="36" w:name="_Toc12789072"/>
      <w:bookmarkStart w:id="37" w:name="_Toc417390495"/>
      <w:bookmarkEnd w:id="26"/>
      <w:bookmarkEnd w:id="35"/>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8" w:name="_Toc148265480"/>
      <w:bookmarkStart w:id="39" w:name="_Toc303945820"/>
      <w:r w:rsidRPr="009318B0">
        <w:rPr>
          <w:rFonts w:ascii="宋体" w:hAnsi="宋体" w:hint="eastAsia"/>
          <w:sz w:val="24"/>
        </w:rPr>
        <w:lastRenderedPageBreak/>
        <w:t>附页：1、合同格式</w:t>
      </w:r>
      <w:bookmarkEnd w:id="38"/>
      <w:bookmarkEnd w:id="39"/>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6"/>
      <w:bookmarkEnd w:id="37"/>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0" w:name="OLE_LINK3"/>
      <w:bookmarkStart w:id="41" w:name="OLE_LINK4"/>
      <w:r w:rsidRPr="007F53B2">
        <w:rPr>
          <w:rFonts w:ascii="宋体" w:hAnsi="宋体" w:hint="eastAsia"/>
          <w:szCs w:val="28"/>
        </w:rPr>
        <w:t>（附：被授权人身份证复印件）</w:t>
      </w:r>
      <w:bookmarkEnd w:id="40"/>
      <w:bookmarkEnd w:id="4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2" w:name="_Toc458697787"/>
    </w:p>
    <w:p w:rsidR="001E0411" w:rsidRDefault="001E0411" w:rsidP="001E0411">
      <w:pPr>
        <w:spacing w:line="360" w:lineRule="auto"/>
      </w:pPr>
      <w:r>
        <w:rPr>
          <w:rFonts w:hint="eastAsia"/>
        </w:rPr>
        <w:lastRenderedPageBreak/>
        <w:t>（二）商务部分（包括但不限于）：</w:t>
      </w:r>
      <w:bookmarkEnd w:id="42"/>
    </w:p>
    <w:p w:rsidR="001E0411" w:rsidRDefault="001E0411" w:rsidP="001E0411">
      <w:pPr>
        <w:spacing w:line="360" w:lineRule="auto"/>
      </w:pPr>
      <w:bookmarkStart w:id="43" w:name="_Toc458697788"/>
      <w:r>
        <w:rPr>
          <w:rFonts w:hint="eastAsia"/>
        </w:rPr>
        <w:t>质保期</w:t>
      </w:r>
      <w:bookmarkEnd w:id="43"/>
    </w:p>
    <w:p w:rsidR="001E0411" w:rsidRDefault="001E0411" w:rsidP="001E0411">
      <w:pPr>
        <w:spacing w:line="360" w:lineRule="auto"/>
      </w:pPr>
      <w:bookmarkStart w:id="44" w:name="_Toc458697789"/>
      <w:r>
        <w:rPr>
          <w:rFonts w:hint="eastAsia"/>
        </w:rPr>
        <w:t>售后服务能力情况</w:t>
      </w:r>
      <w:bookmarkEnd w:id="44"/>
    </w:p>
    <w:p w:rsidR="001E0411" w:rsidRDefault="001E0411" w:rsidP="001E0411">
      <w:pPr>
        <w:spacing w:line="360" w:lineRule="auto"/>
      </w:pPr>
      <w:bookmarkStart w:id="45" w:name="_Toc458697790"/>
      <w:r>
        <w:rPr>
          <w:rFonts w:hint="eastAsia"/>
        </w:rPr>
        <w:t>培训</w:t>
      </w:r>
      <w:bookmarkEnd w:id="45"/>
    </w:p>
    <w:p w:rsidR="001E0411" w:rsidRDefault="001E0411" w:rsidP="001E0411">
      <w:pPr>
        <w:spacing w:line="360" w:lineRule="auto"/>
      </w:pPr>
      <w:bookmarkStart w:id="46" w:name="_Toc458697791"/>
      <w:r>
        <w:rPr>
          <w:rFonts w:hint="eastAsia"/>
        </w:rPr>
        <w:t>业绩</w:t>
      </w:r>
      <w:bookmarkEnd w:id="4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1BE" w:rsidRDefault="00A461BE" w:rsidP="004538CF">
      <w:r>
        <w:separator/>
      </w:r>
    </w:p>
  </w:endnote>
  <w:endnote w:type="continuationSeparator" w:id="1">
    <w:p w:rsidR="00A461BE" w:rsidRDefault="00A461BE"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61BBD">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61BBD">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08660F">
      <w:rPr>
        <w:rStyle w:val="aa"/>
        <w:rFonts w:ascii="宋体"/>
        <w:noProof/>
        <w:sz w:val="21"/>
        <w:szCs w:val="21"/>
      </w:rPr>
      <w:t>- 1 -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61BBD">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61BBD">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08660F">
      <w:rPr>
        <w:rStyle w:val="aa"/>
        <w:rFonts w:ascii="宋体" w:hAnsi="宋体"/>
        <w:noProof/>
        <w:sz w:val="21"/>
        <w:szCs w:val="21"/>
      </w:rPr>
      <w:t>- 11 -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61BBD">
    <w:pPr>
      <w:pStyle w:val="a7"/>
      <w:jc w:val="center"/>
    </w:pPr>
    <w:fldSimple w:instr=" PAGE   \* MERGEFORMAT ">
      <w:r w:rsidR="0008660F" w:rsidRPr="0008660F">
        <w:rPr>
          <w:noProof/>
          <w:lang w:val="zh-CN"/>
        </w:rPr>
        <w:t>17</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1BE" w:rsidRDefault="00A461BE" w:rsidP="004538CF">
      <w:r>
        <w:separator/>
      </w:r>
    </w:p>
  </w:footnote>
  <w:footnote w:type="continuationSeparator" w:id="1">
    <w:p w:rsidR="00A461BE" w:rsidRDefault="00A461BE"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62C8D"/>
    <w:rsid w:val="00074B2A"/>
    <w:rsid w:val="00077232"/>
    <w:rsid w:val="00085B85"/>
    <w:rsid w:val="0008660F"/>
    <w:rsid w:val="00097BFE"/>
    <w:rsid w:val="000A4061"/>
    <w:rsid w:val="000C29FC"/>
    <w:rsid w:val="000C3D70"/>
    <w:rsid w:val="000D2C86"/>
    <w:rsid w:val="000F05B0"/>
    <w:rsid w:val="001062FA"/>
    <w:rsid w:val="0012215E"/>
    <w:rsid w:val="0013134D"/>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6B75"/>
    <w:rsid w:val="003A7AD1"/>
    <w:rsid w:val="003B09AE"/>
    <w:rsid w:val="003B216F"/>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5C38"/>
    <w:rsid w:val="0049685F"/>
    <w:rsid w:val="004A0666"/>
    <w:rsid w:val="004A4919"/>
    <w:rsid w:val="004C1190"/>
    <w:rsid w:val="004C18E7"/>
    <w:rsid w:val="004D0721"/>
    <w:rsid w:val="004E3A61"/>
    <w:rsid w:val="004E3FEA"/>
    <w:rsid w:val="004F04B9"/>
    <w:rsid w:val="0050279F"/>
    <w:rsid w:val="00504FE9"/>
    <w:rsid w:val="00510FF4"/>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48FC"/>
    <w:rsid w:val="005960BE"/>
    <w:rsid w:val="005B19FA"/>
    <w:rsid w:val="005B3BC7"/>
    <w:rsid w:val="005C30DC"/>
    <w:rsid w:val="005D3ED6"/>
    <w:rsid w:val="005E0DE5"/>
    <w:rsid w:val="005E5C66"/>
    <w:rsid w:val="005F4E3F"/>
    <w:rsid w:val="006068B1"/>
    <w:rsid w:val="0062684D"/>
    <w:rsid w:val="0065256B"/>
    <w:rsid w:val="00667EE0"/>
    <w:rsid w:val="00670662"/>
    <w:rsid w:val="00670670"/>
    <w:rsid w:val="00670925"/>
    <w:rsid w:val="00671D3E"/>
    <w:rsid w:val="00672A28"/>
    <w:rsid w:val="00672E86"/>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F652D"/>
    <w:rsid w:val="0080726D"/>
    <w:rsid w:val="00811F2B"/>
    <w:rsid w:val="00823109"/>
    <w:rsid w:val="008320CB"/>
    <w:rsid w:val="00835EA1"/>
    <w:rsid w:val="0084604B"/>
    <w:rsid w:val="008523B9"/>
    <w:rsid w:val="008571A9"/>
    <w:rsid w:val="00860E84"/>
    <w:rsid w:val="00865A7A"/>
    <w:rsid w:val="00874FD2"/>
    <w:rsid w:val="0087726C"/>
    <w:rsid w:val="00887A20"/>
    <w:rsid w:val="008955D9"/>
    <w:rsid w:val="00896376"/>
    <w:rsid w:val="008A016D"/>
    <w:rsid w:val="008A0C33"/>
    <w:rsid w:val="008A2E4F"/>
    <w:rsid w:val="008A603A"/>
    <w:rsid w:val="008B55C6"/>
    <w:rsid w:val="008C1364"/>
    <w:rsid w:val="008C3681"/>
    <w:rsid w:val="008C7A4E"/>
    <w:rsid w:val="008E435A"/>
    <w:rsid w:val="008E5856"/>
    <w:rsid w:val="008F123C"/>
    <w:rsid w:val="008F66D7"/>
    <w:rsid w:val="009214BA"/>
    <w:rsid w:val="00922C2C"/>
    <w:rsid w:val="0093138D"/>
    <w:rsid w:val="0093270A"/>
    <w:rsid w:val="0093475C"/>
    <w:rsid w:val="00962273"/>
    <w:rsid w:val="00963798"/>
    <w:rsid w:val="00966339"/>
    <w:rsid w:val="00967915"/>
    <w:rsid w:val="00976183"/>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21906"/>
    <w:rsid w:val="00A27B8E"/>
    <w:rsid w:val="00A27C56"/>
    <w:rsid w:val="00A45704"/>
    <w:rsid w:val="00A461BE"/>
    <w:rsid w:val="00A53B2F"/>
    <w:rsid w:val="00A56B18"/>
    <w:rsid w:val="00A77AF5"/>
    <w:rsid w:val="00A9110A"/>
    <w:rsid w:val="00A956A6"/>
    <w:rsid w:val="00A97782"/>
    <w:rsid w:val="00AB0F16"/>
    <w:rsid w:val="00AB3579"/>
    <w:rsid w:val="00AB6013"/>
    <w:rsid w:val="00AD5257"/>
    <w:rsid w:val="00AE26B5"/>
    <w:rsid w:val="00B13616"/>
    <w:rsid w:val="00B14C98"/>
    <w:rsid w:val="00B23575"/>
    <w:rsid w:val="00B3592D"/>
    <w:rsid w:val="00B42AC4"/>
    <w:rsid w:val="00B5427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E183D"/>
    <w:rsid w:val="00DE571A"/>
    <w:rsid w:val="00DF63AF"/>
    <w:rsid w:val="00E06EE6"/>
    <w:rsid w:val="00E07CD6"/>
    <w:rsid w:val="00E22005"/>
    <w:rsid w:val="00E259AB"/>
    <w:rsid w:val="00E45AFC"/>
    <w:rsid w:val="00E45F57"/>
    <w:rsid w:val="00E524BE"/>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063C5"/>
    <w:rsid w:val="00F13900"/>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1407</Words>
  <Characters>8023</Characters>
  <Application>Microsoft Office Word</Application>
  <DocSecurity>0</DocSecurity>
  <Lines>66</Lines>
  <Paragraphs>18</Paragraphs>
  <ScaleCrop>false</ScaleCrop>
  <Company>微软中国</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6</cp:revision>
  <dcterms:created xsi:type="dcterms:W3CDTF">2017-09-06T07:54:00Z</dcterms:created>
  <dcterms:modified xsi:type="dcterms:W3CDTF">2017-09-25T07:35:00Z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