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4018F4">
        <w:rPr>
          <w:rFonts w:ascii="宋体" w:hAnsi="宋体" w:hint="eastAsia"/>
          <w:color w:val="FF0000"/>
          <w:sz w:val="36"/>
          <w:szCs w:val="30"/>
        </w:rPr>
        <w:t>20</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4018F4" w:rsidRPr="004018F4">
        <w:rPr>
          <w:rFonts w:hint="eastAsia"/>
          <w:color w:val="FF0000"/>
          <w:sz w:val="36"/>
          <w:szCs w:val="36"/>
        </w:rPr>
        <w:t>热湿交换过滤器</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B02845" w:rsidP="001E0411">
      <w:pPr>
        <w:pStyle w:val="10"/>
        <w:tabs>
          <w:tab w:val="right" w:leader="dot" w:pos="8306"/>
        </w:tabs>
        <w:spacing w:line="480" w:lineRule="auto"/>
        <w:rPr>
          <w:rFonts w:ascii="宋体" w:hAnsi="宋体"/>
          <w:szCs w:val="22"/>
          <w:lang w:eastAsia="en-US" w:bidi="en-US"/>
        </w:rPr>
      </w:pPr>
      <w:r w:rsidRPr="00B02845">
        <w:rPr>
          <w:rFonts w:ascii="宋体" w:hAnsi="宋体" w:hint="eastAsia"/>
        </w:rPr>
        <w:fldChar w:fldCharType="begin"/>
      </w:r>
      <w:r w:rsidR="001E0411" w:rsidRPr="009318B0">
        <w:rPr>
          <w:rFonts w:ascii="宋体" w:hAnsi="宋体" w:hint="eastAsia"/>
        </w:rPr>
        <w:instrText xml:space="preserve">TOC \o "1-2" \h \u </w:instrText>
      </w:r>
      <w:r w:rsidRPr="00B02845">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B02845"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B02845"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B02845"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B02845"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B02845"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B02845"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B02845"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4018F4" w:rsidRPr="00787E50">
        <w:rPr>
          <w:rFonts w:hint="eastAsia"/>
          <w:color w:val="FF0000"/>
          <w:sz w:val="32"/>
          <w:szCs w:val="32"/>
        </w:rPr>
        <w:t>热湿交换过滤器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787E50" w:rsidRDefault="004018F4" w:rsidP="00E574BA">
            <w:pPr>
              <w:widowControl/>
              <w:jc w:val="center"/>
              <w:rPr>
                <w:rFonts w:ascii="宋体" w:hAnsi="宋体" w:cs="宋体"/>
                <w:b/>
                <w:color w:val="FF0000"/>
                <w:kern w:val="0"/>
                <w:sz w:val="32"/>
                <w:szCs w:val="32"/>
              </w:rPr>
            </w:pPr>
            <w:r w:rsidRPr="00787E50">
              <w:rPr>
                <w:rFonts w:hint="eastAsia"/>
                <w:color w:val="FF0000"/>
                <w:sz w:val="32"/>
                <w:szCs w:val="32"/>
              </w:rPr>
              <w:t>热湿交换过滤器</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787E50"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DF63AF">
        <w:rPr>
          <w:rFonts w:ascii="宋体" w:hAnsi="宋体" w:hint="eastAsia"/>
          <w:color w:val="FF0000"/>
          <w:sz w:val="24"/>
        </w:rPr>
        <w:t>3</w:t>
      </w:r>
      <w:r w:rsidRPr="009318B0">
        <w:rPr>
          <w:rFonts w:ascii="宋体" w:hAnsi="宋体" w:hint="eastAsia"/>
          <w:color w:val="FF0000"/>
          <w:sz w:val="24"/>
        </w:rPr>
        <w:t xml:space="preserve">月 </w:t>
      </w:r>
      <w:r w:rsidR="00FA621D">
        <w:rPr>
          <w:rFonts w:ascii="宋体" w:hAnsi="宋体" w:hint="eastAsia"/>
          <w:color w:val="FF0000"/>
          <w:sz w:val="24"/>
        </w:rPr>
        <w:t>30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FA621D">
        <w:rPr>
          <w:rFonts w:ascii="宋体" w:hAnsi="宋体" w:hint="eastAsia"/>
          <w:b/>
          <w:color w:val="FF0000"/>
          <w:sz w:val="24"/>
        </w:rPr>
        <w:t>5</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FA621D">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018F4" w:rsidRPr="004018F4" w:rsidRDefault="004018F4" w:rsidP="004018F4">
      <w:pPr>
        <w:rPr>
          <w:color w:val="FF0000"/>
          <w:sz w:val="28"/>
          <w:szCs w:val="28"/>
        </w:rPr>
      </w:pPr>
      <w:r w:rsidRPr="004018F4">
        <w:rPr>
          <w:rFonts w:hint="eastAsia"/>
          <w:color w:val="FF0000"/>
          <w:sz w:val="28"/>
          <w:szCs w:val="28"/>
        </w:rPr>
        <w:t>热湿交换过滤器参数</w:t>
      </w:r>
      <w:r>
        <w:rPr>
          <w:rFonts w:hint="eastAsia"/>
          <w:color w:val="FF0000"/>
          <w:sz w:val="28"/>
          <w:szCs w:val="28"/>
        </w:rPr>
        <w:t>:</w:t>
      </w:r>
    </w:p>
    <w:p w:rsidR="004018F4" w:rsidRPr="004018F4" w:rsidRDefault="004018F4" w:rsidP="004018F4">
      <w:pPr>
        <w:spacing w:line="360" w:lineRule="auto"/>
        <w:jc w:val="left"/>
        <w:rPr>
          <w:color w:val="FF0000"/>
          <w:sz w:val="24"/>
        </w:rPr>
      </w:pPr>
    </w:p>
    <w:p w:rsidR="004018F4" w:rsidRPr="004018F4" w:rsidRDefault="004018F4" w:rsidP="004018F4">
      <w:pPr>
        <w:spacing w:line="360" w:lineRule="auto"/>
        <w:jc w:val="left"/>
        <w:rPr>
          <w:color w:val="FF0000"/>
          <w:sz w:val="24"/>
        </w:rPr>
      </w:pPr>
      <w:r w:rsidRPr="004018F4">
        <w:rPr>
          <w:rFonts w:hint="eastAsia"/>
          <w:color w:val="FF0000"/>
          <w:sz w:val="24"/>
        </w:rPr>
        <w:t xml:space="preserve">1. </w:t>
      </w:r>
      <w:r w:rsidRPr="004018F4">
        <w:rPr>
          <w:rFonts w:hint="eastAsia"/>
          <w:color w:val="FF0000"/>
          <w:sz w:val="24"/>
        </w:rPr>
        <w:t>产品要求</w:t>
      </w:r>
    </w:p>
    <w:p w:rsidR="004018F4" w:rsidRPr="004018F4" w:rsidRDefault="004018F4" w:rsidP="004018F4">
      <w:pPr>
        <w:spacing w:line="360" w:lineRule="auto"/>
        <w:jc w:val="left"/>
        <w:rPr>
          <w:color w:val="FF0000"/>
          <w:sz w:val="24"/>
        </w:rPr>
      </w:pPr>
      <w:r w:rsidRPr="004018F4">
        <w:rPr>
          <w:rFonts w:hint="eastAsia"/>
          <w:color w:val="FF0000"/>
          <w:sz w:val="24"/>
        </w:rPr>
        <w:t>1</w:t>
      </w:r>
      <w:r w:rsidRPr="004018F4">
        <w:rPr>
          <w:rFonts w:hint="eastAsia"/>
          <w:color w:val="FF0000"/>
          <w:sz w:val="24"/>
        </w:rPr>
        <w:t>）国产品牌</w:t>
      </w:r>
    </w:p>
    <w:p w:rsidR="004018F4" w:rsidRPr="004018F4" w:rsidRDefault="004018F4" w:rsidP="004018F4">
      <w:pPr>
        <w:spacing w:line="360" w:lineRule="auto"/>
        <w:jc w:val="left"/>
        <w:rPr>
          <w:color w:val="FF0000"/>
          <w:sz w:val="24"/>
        </w:rPr>
      </w:pPr>
      <w:r w:rsidRPr="004018F4">
        <w:rPr>
          <w:rFonts w:hint="eastAsia"/>
          <w:color w:val="FF0000"/>
          <w:sz w:val="24"/>
        </w:rPr>
        <w:t>2</w:t>
      </w:r>
      <w:r w:rsidRPr="004018F4">
        <w:rPr>
          <w:rFonts w:hint="eastAsia"/>
          <w:color w:val="FF0000"/>
          <w:sz w:val="24"/>
        </w:rPr>
        <w:t>）产品</w:t>
      </w:r>
      <w:r w:rsidRPr="004018F4">
        <w:rPr>
          <w:color w:val="FF0000"/>
          <w:sz w:val="24"/>
        </w:rPr>
        <w:t>用于通过保留病人呼出气体的热度和湿度，同时隔离吸入气体中的细菌和病毒时一次性使用</w:t>
      </w:r>
      <w:r w:rsidRPr="004018F4">
        <w:rPr>
          <w:rFonts w:hint="eastAsia"/>
          <w:color w:val="FF0000"/>
          <w:sz w:val="24"/>
        </w:rPr>
        <w:t>（须在注册登记表中注明）；</w:t>
      </w:r>
    </w:p>
    <w:p w:rsidR="004018F4" w:rsidRPr="004018F4" w:rsidRDefault="004018F4" w:rsidP="004018F4">
      <w:pPr>
        <w:spacing w:line="360" w:lineRule="auto"/>
        <w:jc w:val="left"/>
        <w:rPr>
          <w:color w:val="FF0000"/>
          <w:sz w:val="24"/>
        </w:rPr>
      </w:pPr>
      <w:r w:rsidRPr="004018F4">
        <w:rPr>
          <w:rFonts w:hint="eastAsia"/>
          <w:color w:val="FF0000"/>
          <w:sz w:val="24"/>
        </w:rPr>
        <w:t>3</w:t>
      </w:r>
      <w:r w:rsidRPr="004018F4">
        <w:rPr>
          <w:rFonts w:hint="eastAsia"/>
          <w:color w:val="FF0000"/>
          <w:sz w:val="24"/>
        </w:rPr>
        <w:t>）产品</w:t>
      </w:r>
      <w:r w:rsidRPr="004018F4">
        <w:rPr>
          <w:color w:val="FF0000"/>
          <w:sz w:val="24"/>
        </w:rPr>
        <w:t>由上盖、下盖、过滤膜、滤芯和取样口五部分组成</w:t>
      </w:r>
      <w:r w:rsidRPr="004018F4">
        <w:rPr>
          <w:rFonts w:hint="eastAsia"/>
          <w:color w:val="FF0000"/>
          <w:sz w:val="24"/>
        </w:rPr>
        <w:t>（须在注册登记表中注明）</w:t>
      </w:r>
      <w:r w:rsidRPr="004018F4">
        <w:rPr>
          <w:color w:val="FF0000"/>
          <w:sz w:val="24"/>
        </w:rPr>
        <w:t>；</w:t>
      </w:r>
    </w:p>
    <w:p w:rsidR="004018F4" w:rsidRPr="004018F4" w:rsidRDefault="004018F4" w:rsidP="004018F4">
      <w:pPr>
        <w:spacing w:line="360" w:lineRule="auto"/>
        <w:jc w:val="left"/>
        <w:rPr>
          <w:color w:val="FF0000"/>
          <w:sz w:val="24"/>
        </w:rPr>
      </w:pPr>
      <w:r w:rsidRPr="004018F4">
        <w:rPr>
          <w:rFonts w:hint="eastAsia"/>
          <w:color w:val="FF0000"/>
          <w:sz w:val="24"/>
        </w:rPr>
        <w:t>4</w:t>
      </w:r>
      <w:r w:rsidRPr="004018F4">
        <w:rPr>
          <w:rFonts w:hint="eastAsia"/>
          <w:color w:val="FF0000"/>
          <w:sz w:val="24"/>
        </w:rPr>
        <w:t>）</w:t>
      </w:r>
      <w:r w:rsidRPr="004018F4">
        <w:rPr>
          <w:rFonts w:hint="eastAsia"/>
          <w:color w:val="FF0000"/>
          <w:sz w:val="24"/>
        </w:rPr>
        <w:t>ISO</w:t>
      </w:r>
      <w:r w:rsidRPr="004018F4">
        <w:rPr>
          <w:rFonts w:hint="eastAsia"/>
          <w:color w:val="FF0000"/>
          <w:sz w:val="24"/>
        </w:rPr>
        <w:t>国际标准接口；</w:t>
      </w:r>
    </w:p>
    <w:p w:rsidR="004018F4" w:rsidRPr="004018F4" w:rsidRDefault="004018F4" w:rsidP="004018F4">
      <w:pPr>
        <w:spacing w:line="360" w:lineRule="auto"/>
        <w:jc w:val="left"/>
        <w:rPr>
          <w:color w:val="FF0000"/>
          <w:sz w:val="24"/>
        </w:rPr>
      </w:pPr>
      <w:r w:rsidRPr="004018F4">
        <w:rPr>
          <w:rFonts w:hint="eastAsia"/>
          <w:color w:val="FF0000"/>
          <w:sz w:val="24"/>
        </w:rPr>
        <w:t>5</w:t>
      </w:r>
      <w:r w:rsidRPr="004018F4">
        <w:rPr>
          <w:rFonts w:hint="eastAsia"/>
          <w:color w:val="FF0000"/>
          <w:sz w:val="24"/>
        </w:rPr>
        <w:t>）有直型和</w:t>
      </w:r>
      <w:r w:rsidRPr="004018F4">
        <w:rPr>
          <w:rFonts w:hint="eastAsia"/>
          <w:color w:val="FF0000"/>
          <w:sz w:val="24"/>
        </w:rPr>
        <w:t>Y</w:t>
      </w:r>
      <w:r w:rsidRPr="004018F4">
        <w:rPr>
          <w:rFonts w:hint="eastAsia"/>
          <w:color w:val="FF0000"/>
          <w:sz w:val="24"/>
        </w:rPr>
        <w:t>型供选择；</w:t>
      </w:r>
    </w:p>
    <w:p w:rsidR="004018F4" w:rsidRPr="004018F4" w:rsidRDefault="004018F4" w:rsidP="004018F4">
      <w:pPr>
        <w:spacing w:line="360" w:lineRule="auto"/>
        <w:jc w:val="left"/>
        <w:rPr>
          <w:color w:val="FF0000"/>
          <w:sz w:val="24"/>
        </w:rPr>
      </w:pPr>
      <w:r w:rsidRPr="004018F4">
        <w:rPr>
          <w:rFonts w:hint="eastAsia"/>
          <w:color w:val="FF0000"/>
          <w:sz w:val="24"/>
        </w:rPr>
        <w:t>6</w:t>
      </w:r>
      <w:r w:rsidRPr="004018F4">
        <w:rPr>
          <w:rFonts w:hint="eastAsia"/>
          <w:color w:val="FF0000"/>
          <w:sz w:val="24"/>
        </w:rPr>
        <w:t>）有成人、儿童和婴儿型供选择；</w:t>
      </w:r>
    </w:p>
    <w:p w:rsidR="004018F4" w:rsidRPr="004018F4" w:rsidRDefault="004018F4" w:rsidP="004018F4">
      <w:pPr>
        <w:spacing w:line="360" w:lineRule="auto"/>
        <w:jc w:val="left"/>
        <w:rPr>
          <w:color w:val="FF0000"/>
          <w:sz w:val="24"/>
        </w:rPr>
      </w:pPr>
      <w:r w:rsidRPr="004018F4">
        <w:rPr>
          <w:rFonts w:hint="eastAsia"/>
          <w:color w:val="FF0000"/>
          <w:sz w:val="24"/>
        </w:rPr>
        <w:t>7</w:t>
      </w:r>
      <w:r w:rsidRPr="004018F4">
        <w:rPr>
          <w:rFonts w:hint="eastAsia"/>
          <w:color w:val="FF0000"/>
          <w:sz w:val="24"/>
        </w:rPr>
        <w:t>）细菌病毒过滤效果均达到</w:t>
      </w:r>
      <w:r w:rsidRPr="004018F4">
        <w:rPr>
          <w:rFonts w:hint="eastAsia"/>
          <w:color w:val="FF0000"/>
          <w:sz w:val="24"/>
        </w:rPr>
        <w:t>99.999%</w:t>
      </w:r>
      <w:r w:rsidRPr="004018F4">
        <w:rPr>
          <w:rFonts w:hint="eastAsia"/>
          <w:color w:val="FF0000"/>
          <w:sz w:val="24"/>
        </w:rPr>
        <w:t>（须提供第三方检测报告）；</w:t>
      </w:r>
    </w:p>
    <w:p w:rsidR="004018F4" w:rsidRPr="004018F4" w:rsidRDefault="004018F4" w:rsidP="004018F4">
      <w:pPr>
        <w:spacing w:line="360" w:lineRule="auto"/>
        <w:jc w:val="left"/>
        <w:rPr>
          <w:color w:val="FF0000"/>
          <w:sz w:val="24"/>
        </w:rPr>
      </w:pPr>
      <w:r w:rsidRPr="004018F4">
        <w:rPr>
          <w:rFonts w:hint="eastAsia"/>
          <w:color w:val="FF0000"/>
          <w:sz w:val="24"/>
        </w:rPr>
        <w:t>8</w:t>
      </w:r>
      <w:r w:rsidRPr="004018F4">
        <w:rPr>
          <w:rFonts w:hint="eastAsia"/>
          <w:color w:val="FF0000"/>
          <w:sz w:val="24"/>
        </w:rPr>
        <w:t>）内容物为过滤膜（静电式）</w:t>
      </w:r>
      <w:r w:rsidRPr="004018F4">
        <w:rPr>
          <w:rFonts w:hint="eastAsia"/>
          <w:color w:val="FF0000"/>
          <w:sz w:val="24"/>
        </w:rPr>
        <w:t>+</w:t>
      </w:r>
      <w:r w:rsidRPr="004018F4">
        <w:rPr>
          <w:rFonts w:hint="eastAsia"/>
          <w:color w:val="FF0000"/>
          <w:sz w:val="24"/>
        </w:rPr>
        <w:t>吸潮纸；</w:t>
      </w:r>
    </w:p>
    <w:p w:rsidR="004018F4" w:rsidRPr="004018F4" w:rsidRDefault="004018F4" w:rsidP="004018F4">
      <w:pPr>
        <w:spacing w:line="360" w:lineRule="auto"/>
        <w:jc w:val="left"/>
        <w:rPr>
          <w:color w:val="FF0000"/>
          <w:sz w:val="24"/>
        </w:rPr>
      </w:pPr>
      <w:r w:rsidRPr="004018F4">
        <w:rPr>
          <w:rFonts w:hint="eastAsia"/>
          <w:color w:val="FF0000"/>
          <w:sz w:val="24"/>
        </w:rPr>
        <w:t>9</w:t>
      </w:r>
      <w:r w:rsidRPr="004018F4">
        <w:rPr>
          <w:rFonts w:hint="eastAsia"/>
          <w:color w:val="FF0000"/>
          <w:sz w:val="24"/>
        </w:rPr>
        <w:t>）低阻力，阻力不大于</w:t>
      </w:r>
      <w:r w:rsidRPr="004018F4">
        <w:rPr>
          <w:rFonts w:hint="eastAsia"/>
          <w:color w:val="FF0000"/>
          <w:sz w:val="24"/>
        </w:rPr>
        <w:t>80Pa</w:t>
      </w:r>
      <w:r w:rsidRPr="004018F4">
        <w:rPr>
          <w:rFonts w:hint="eastAsia"/>
          <w:color w:val="FF0000"/>
          <w:sz w:val="24"/>
        </w:rPr>
        <w:t>（</w:t>
      </w:r>
      <w:r w:rsidRPr="004018F4">
        <w:rPr>
          <w:rFonts w:hint="eastAsia"/>
          <w:color w:val="FF0000"/>
          <w:sz w:val="24"/>
        </w:rPr>
        <w:t>30LPM</w:t>
      </w:r>
      <w:r w:rsidRPr="004018F4">
        <w:rPr>
          <w:rFonts w:hint="eastAsia"/>
          <w:color w:val="FF0000"/>
          <w:sz w:val="24"/>
        </w:rPr>
        <w:t>）；</w:t>
      </w:r>
    </w:p>
    <w:p w:rsidR="004018F4" w:rsidRPr="004018F4" w:rsidRDefault="004018F4" w:rsidP="004018F4">
      <w:pPr>
        <w:spacing w:line="360" w:lineRule="auto"/>
        <w:jc w:val="left"/>
        <w:rPr>
          <w:color w:val="FF0000"/>
          <w:sz w:val="24"/>
        </w:rPr>
      </w:pPr>
      <w:r w:rsidRPr="004018F4">
        <w:rPr>
          <w:rFonts w:hint="eastAsia"/>
          <w:color w:val="FF0000"/>
          <w:sz w:val="24"/>
        </w:rPr>
        <w:t>10</w:t>
      </w:r>
      <w:r w:rsidRPr="004018F4">
        <w:rPr>
          <w:rFonts w:hint="eastAsia"/>
          <w:color w:val="FF0000"/>
          <w:sz w:val="24"/>
        </w:rPr>
        <w:t>）低死腔量，死腔量不大于</w:t>
      </w:r>
      <w:r w:rsidRPr="004018F4">
        <w:rPr>
          <w:rFonts w:hint="eastAsia"/>
          <w:color w:val="FF0000"/>
          <w:sz w:val="24"/>
        </w:rPr>
        <w:t>40ml</w:t>
      </w:r>
      <w:r w:rsidRPr="004018F4">
        <w:rPr>
          <w:rFonts w:hint="eastAsia"/>
          <w:color w:val="FF0000"/>
          <w:sz w:val="24"/>
        </w:rPr>
        <w:t>；</w:t>
      </w:r>
    </w:p>
    <w:p w:rsidR="004018F4" w:rsidRPr="004018F4" w:rsidRDefault="004018F4" w:rsidP="004018F4">
      <w:pPr>
        <w:spacing w:line="360" w:lineRule="auto"/>
        <w:jc w:val="left"/>
        <w:rPr>
          <w:color w:val="FF0000"/>
          <w:sz w:val="24"/>
        </w:rPr>
      </w:pPr>
      <w:r w:rsidRPr="004018F4">
        <w:rPr>
          <w:rFonts w:hint="eastAsia"/>
          <w:color w:val="FF0000"/>
          <w:sz w:val="24"/>
        </w:rPr>
        <w:t>11</w:t>
      </w:r>
      <w:r w:rsidRPr="004018F4">
        <w:rPr>
          <w:rFonts w:hint="eastAsia"/>
          <w:color w:val="FF0000"/>
          <w:sz w:val="24"/>
        </w:rPr>
        <w:t>）潮气量范围</w:t>
      </w:r>
      <w:r w:rsidRPr="004018F4">
        <w:rPr>
          <w:rFonts w:hint="eastAsia"/>
          <w:color w:val="FF0000"/>
          <w:sz w:val="24"/>
        </w:rPr>
        <w:t>150-1500ml</w:t>
      </w:r>
      <w:r w:rsidRPr="004018F4">
        <w:rPr>
          <w:rFonts w:hint="eastAsia"/>
          <w:color w:val="FF0000"/>
          <w:sz w:val="24"/>
        </w:rPr>
        <w:t>；</w:t>
      </w:r>
    </w:p>
    <w:p w:rsidR="004018F4" w:rsidRPr="004018F4" w:rsidRDefault="004018F4" w:rsidP="004018F4">
      <w:pPr>
        <w:spacing w:line="360" w:lineRule="auto"/>
        <w:jc w:val="left"/>
        <w:rPr>
          <w:color w:val="FF0000"/>
          <w:sz w:val="24"/>
        </w:rPr>
      </w:pPr>
      <w:r w:rsidRPr="004018F4">
        <w:rPr>
          <w:rFonts w:hint="eastAsia"/>
          <w:color w:val="FF0000"/>
          <w:sz w:val="24"/>
        </w:rPr>
        <w:t>12</w:t>
      </w:r>
      <w:r w:rsidRPr="004018F4">
        <w:rPr>
          <w:rFonts w:hint="eastAsia"/>
          <w:color w:val="FF0000"/>
          <w:sz w:val="24"/>
        </w:rPr>
        <w:t>）轻巧易用，重量小于</w:t>
      </w:r>
      <w:r w:rsidRPr="004018F4">
        <w:rPr>
          <w:rFonts w:hint="eastAsia"/>
          <w:color w:val="FF0000"/>
          <w:sz w:val="24"/>
        </w:rPr>
        <w:t>25g</w:t>
      </w:r>
      <w:r w:rsidRPr="004018F4">
        <w:rPr>
          <w:rFonts w:hint="eastAsia"/>
          <w:color w:val="FF0000"/>
          <w:sz w:val="24"/>
        </w:rPr>
        <w:t>；</w:t>
      </w:r>
    </w:p>
    <w:p w:rsidR="004018F4" w:rsidRPr="004018F4" w:rsidRDefault="004018F4" w:rsidP="004018F4">
      <w:pPr>
        <w:spacing w:line="360" w:lineRule="auto"/>
        <w:jc w:val="left"/>
        <w:rPr>
          <w:color w:val="FF0000"/>
          <w:sz w:val="24"/>
        </w:rPr>
      </w:pPr>
      <w:r w:rsidRPr="004018F4">
        <w:rPr>
          <w:rFonts w:hint="eastAsia"/>
          <w:color w:val="FF0000"/>
          <w:sz w:val="24"/>
        </w:rPr>
        <w:t xml:space="preserve">2. </w:t>
      </w:r>
      <w:r w:rsidRPr="004018F4">
        <w:rPr>
          <w:rFonts w:hint="eastAsia"/>
          <w:color w:val="FF0000"/>
          <w:sz w:val="24"/>
        </w:rPr>
        <w:t>其他要求</w:t>
      </w:r>
    </w:p>
    <w:p w:rsidR="004018F4" w:rsidRPr="004018F4" w:rsidRDefault="004018F4" w:rsidP="004018F4">
      <w:pPr>
        <w:spacing w:line="360" w:lineRule="auto"/>
        <w:jc w:val="left"/>
        <w:rPr>
          <w:color w:val="FF0000"/>
          <w:sz w:val="24"/>
        </w:rPr>
      </w:pPr>
      <w:r w:rsidRPr="004018F4">
        <w:rPr>
          <w:rFonts w:hint="eastAsia"/>
          <w:color w:val="FF0000"/>
          <w:sz w:val="24"/>
        </w:rPr>
        <w:t>拥有独立的研发部门</w:t>
      </w:r>
      <w:r w:rsidR="006068B1">
        <w:rPr>
          <w:rFonts w:hint="eastAsia"/>
          <w:color w:val="FF0000"/>
          <w:sz w:val="24"/>
        </w:rPr>
        <w:t>.</w:t>
      </w:r>
    </w:p>
    <w:p w:rsidR="00FF4F29" w:rsidRPr="004018F4" w:rsidRDefault="00FF4F29" w:rsidP="00FF4F29">
      <w:pPr>
        <w:spacing w:line="360" w:lineRule="auto"/>
        <w:rPr>
          <w:rFonts w:ascii="宋体" w:hAnsi="宋体"/>
          <w:color w:val="FF0000"/>
          <w:sz w:val="24"/>
        </w:rPr>
      </w:pPr>
    </w:p>
    <w:p w:rsidR="00FF4F29" w:rsidRPr="00820B98" w:rsidRDefault="00FF4F29" w:rsidP="00FF4F29">
      <w:pPr>
        <w:rPr>
          <w:rFonts w:ascii="宋体" w:hAnsi="宋体"/>
          <w:sz w:val="24"/>
        </w:rPr>
      </w:pPr>
    </w:p>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EF2" w:rsidRDefault="00DB2EF2" w:rsidP="004538CF">
      <w:r>
        <w:separator/>
      </w:r>
    </w:p>
  </w:endnote>
  <w:endnote w:type="continuationSeparator" w:id="1">
    <w:p w:rsidR="00DB2EF2" w:rsidRDefault="00DB2EF2"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02845">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02845">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787E50">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02845">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02845">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787E50">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02845">
    <w:pPr>
      <w:pStyle w:val="a7"/>
      <w:jc w:val="center"/>
    </w:pPr>
    <w:fldSimple w:instr=" PAGE   \* MERGEFORMAT ">
      <w:r w:rsidR="00787E50" w:rsidRPr="00787E50">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EF2" w:rsidRDefault="00DB2EF2" w:rsidP="004538CF">
      <w:r>
        <w:separator/>
      </w:r>
    </w:p>
  </w:footnote>
  <w:footnote w:type="continuationSeparator" w:id="1">
    <w:p w:rsidR="00DB2EF2" w:rsidRDefault="00DB2EF2"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18F4"/>
    <w:rsid w:val="004061D0"/>
    <w:rsid w:val="0041205F"/>
    <w:rsid w:val="004147E8"/>
    <w:rsid w:val="00416B77"/>
    <w:rsid w:val="0043037B"/>
    <w:rsid w:val="004406D1"/>
    <w:rsid w:val="004416D9"/>
    <w:rsid w:val="0044542C"/>
    <w:rsid w:val="004538CF"/>
    <w:rsid w:val="00454DC0"/>
    <w:rsid w:val="004867DE"/>
    <w:rsid w:val="004A4919"/>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068B1"/>
    <w:rsid w:val="0062684D"/>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87E50"/>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02845"/>
    <w:rsid w:val="00B13616"/>
    <w:rsid w:val="00B14C98"/>
    <w:rsid w:val="00B42AC4"/>
    <w:rsid w:val="00B54278"/>
    <w:rsid w:val="00B624C8"/>
    <w:rsid w:val="00B6673E"/>
    <w:rsid w:val="00B775D4"/>
    <w:rsid w:val="00BA585C"/>
    <w:rsid w:val="00BD3F48"/>
    <w:rsid w:val="00BE507A"/>
    <w:rsid w:val="00BF0395"/>
    <w:rsid w:val="00C054DC"/>
    <w:rsid w:val="00C16A6F"/>
    <w:rsid w:val="00C24ED4"/>
    <w:rsid w:val="00C2658F"/>
    <w:rsid w:val="00C612B5"/>
    <w:rsid w:val="00C65EB4"/>
    <w:rsid w:val="00C744FF"/>
    <w:rsid w:val="00C81B8F"/>
    <w:rsid w:val="00C84DDD"/>
    <w:rsid w:val="00C93CF1"/>
    <w:rsid w:val="00CF0E76"/>
    <w:rsid w:val="00CF26C0"/>
    <w:rsid w:val="00D14563"/>
    <w:rsid w:val="00D1619F"/>
    <w:rsid w:val="00D21E6C"/>
    <w:rsid w:val="00D23DBF"/>
    <w:rsid w:val="00D25B3F"/>
    <w:rsid w:val="00D335F0"/>
    <w:rsid w:val="00D34504"/>
    <w:rsid w:val="00D351A9"/>
    <w:rsid w:val="00D41DAC"/>
    <w:rsid w:val="00D60140"/>
    <w:rsid w:val="00D651B1"/>
    <w:rsid w:val="00D717D6"/>
    <w:rsid w:val="00D86E24"/>
    <w:rsid w:val="00D87C48"/>
    <w:rsid w:val="00D90068"/>
    <w:rsid w:val="00DB2EF2"/>
    <w:rsid w:val="00DB35EE"/>
    <w:rsid w:val="00DC1004"/>
    <w:rsid w:val="00DC156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1675</Words>
  <Characters>9549</Characters>
  <Application>Microsoft Office Word</Application>
  <DocSecurity>0</DocSecurity>
  <Lines>79</Lines>
  <Paragraphs>22</Paragraphs>
  <ScaleCrop>false</ScaleCrop>
  <Company>微软中国</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2017-03-30T00:58:00Z</dcterms:created>
  <dcterms:modified xsi:type="dcterms:W3CDTF">2017-03-30T01:30:00Z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