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3C0A68"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Pr>
          <w:rFonts w:ascii="宋体" w:hAnsi="宋体" w:hint="eastAsia"/>
          <w:color w:val="FF0000"/>
          <w:sz w:val="36"/>
          <w:szCs w:val="30"/>
        </w:rPr>
        <w:t>2019036</w:t>
      </w:r>
      <w:r w:rsidR="00415419" w:rsidRPr="000A4061">
        <w:rPr>
          <w:rFonts w:ascii="宋体" w:hAnsi="宋体"/>
          <w:color w:val="FF0000"/>
          <w:sz w:val="36"/>
          <w:szCs w:val="30"/>
        </w:rPr>
        <w:t xml:space="preserve"> </w:t>
      </w:r>
    </w:p>
    <w:p w:rsidR="001E0411" w:rsidRPr="009318B0" w:rsidRDefault="001E0411" w:rsidP="000437DE">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0437DE" w:rsidRPr="000437DE">
        <w:rPr>
          <w:rFonts w:hint="eastAsia"/>
          <w:color w:val="FF0000"/>
          <w:sz w:val="36"/>
          <w:szCs w:val="36"/>
        </w:rPr>
        <w:t>医院棉絮类床上用品定点采购</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9E3AC9">
        <w:rPr>
          <w:rFonts w:ascii="宋体" w:hAnsi="宋体" w:hint="eastAsia"/>
          <w:sz w:val="48"/>
          <w:szCs w:val="32"/>
        </w:rPr>
        <w:t>九</w:t>
      </w:r>
      <w:r w:rsidRPr="009318B0">
        <w:rPr>
          <w:rFonts w:ascii="宋体" w:hAnsi="宋体" w:hint="eastAsia"/>
          <w:sz w:val="48"/>
          <w:szCs w:val="32"/>
        </w:rPr>
        <w:t>年</w:t>
      </w:r>
      <w:r w:rsidR="009E3AC9">
        <w:rPr>
          <w:rFonts w:ascii="宋体" w:hAnsi="宋体" w:hint="eastAsia"/>
          <w:sz w:val="48"/>
          <w:szCs w:val="32"/>
        </w:rPr>
        <w:t>八</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D39DF"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DF5474"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DF5474"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DF5474"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DF5474"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DF5474"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DF5474"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7D39DF"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0437DE" w:rsidRPr="000437DE">
        <w:rPr>
          <w:rFonts w:hint="eastAsia"/>
          <w:color w:val="FF0000"/>
          <w:sz w:val="36"/>
          <w:szCs w:val="36"/>
        </w:rPr>
        <w:t>医院棉絮类床上用品定点采购</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0437DE" w:rsidP="00E574BA">
            <w:pPr>
              <w:widowControl/>
              <w:jc w:val="center"/>
              <w:rPr>
                <w:color w:val="FF0000"/>
                <w:sz w:val="36"/>
                <w:szCs w:val="36"/>
              </w:rPr>
            </w:pPr>
            <w:r w:rsidRPr="000437DE">
              <w:rPr>
                <w:rFonts w:hint="eastAsia"/>
                <w:color w:val="FF0000"/>
                <w:sz w:val="36"/>
                <w:szCs w:val="36"/>
              </w:rPr>
              <w:t>医院棉絮类床上用品定点采购</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3C0A68"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Default="00F856CA" w:rsidP="00E574BA">
            <w:pPr>
              <w:widowControl/>
              <w:jc w:val="center"/>
              <w:rPr>
                <w:rFonts w:ascii="宋体" w:hAnsi="宋体" w:cs="宋体"/>
                <w:b/>
                <w:color w:val="FF0000"/>
                <w:kern w:val="0"/>
                <w:szCs w:val="21"/>
              </w:rPr>
            </w:pPr>
            <w:r>
              <w:rPr>
                <w:rFonts w:ascii="宋体" w:hAnsi="宋体" w:cs="宋体" w:hint="eastAsia"/>
                <w:b/>
                <w:color w:val="FF0000"/>
                <w:kern w:val="0"/>
                <w:szCs w:val="21"/>
              </w:rPr>
              <w:t>招定点供应商</w:t>
            </w:r>
          </w:p>
          <w:p w:rsidR="003C0A68" w:rsidRPr="00A27C56" w:rsidRDefault="003C0A68" w:rsidP="00E574BA">
            <w:pPr>
              <w:widowControl/>
              <w:jc w:val="center"/>
              <w:rPr>
                <w:rFonts w:ascii="宋体" w:hAnsi="宋体" w:cs="宋体" w:hint="eastAsia"/>
                <w:b/>
                <w:color w:val="FF0000"/>
                <w:kern w:val="0"/>
                <w:szCs w:val="21"/>
              </w:rPr>
            </w:pPr>
            <w:r>
              <w:rPr>
                <w:rFonts w:ascii="宋体" w:hAnsi="宋体" w:cs="宋体" w:hint="eastAsia"/>
                <w:b/>
                <w:color w:val="FF0000"/>
                <w:kern w:val="0"/>
                <w:szCs w:val="21"/>
              </w:rPr>
              <w:t>服务</w:t>
            </w:r>
            <w:r>
              <w:rPr>
                <w:rFonts w:ascii="宋体" w:hAnsi="宋体" w:cs="宋体"/>
                <w:b/>
                <w:color w:val="FF0000"/>
                <w:kern w:val="0"/>
                <w:szCs w:val="21"/>
              </w:rPr>
              <w:t>期限两</w:t>
            </w:r>
            <w:r>
              <w:rPr>
                <w:rFonts w:ascii="宋体" w:hAnsi="宋体" w:cs="宋体" w:hint="eastAsia"/>
                <w:b/>
                <w:color w:val="FF0000"/>
                <w:kern w:val="0"/>
                <w:szCs w:val="21"/>
              </w:rPr>
              <w:t>年</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9E3AC9">
        <w:rPr>
          <w:rFonts w:ascii="宋体" w:hAnsi="宋体" w:hint="eastAsia"/>
          <w:color w:val="FF0000"/>
          <w:sz w:val="24"/>
        </w:rPr>
        <w:t>9</w:t>
      </w:r>
      <w:r w:rsidRPr="009318B0">
        <w:rPr>
          <w:rFonts w:ascii="宋体" w:hAnsi="宋体" w:hint="eastAsia"/>
          <w:color w:val="FF0000"/>
          <w:sz w:val="24"/>
        </w:rPr>
        <w:t>年</w:t>
      </w:r>
      <w:r w:rsidR="003C0A68">
        <w:rPr>
          <w:rFonts w:ascii="宋体" w:hAnsi="宋体" w:hint="eastAsia"/>
          <w:color w:val="FF0000"/>
          <w:sz w:val="24"/>
        </w:rPr>
        <w:t>8</w:t>
      </w:r>
      <w:r w:rsidRPr="009318B0">
        <w:rPr>
          <w:rFonts w:ascii="宋体" w:hAnsi="宋体" w:hint="eastAsia"/>
          <w:color w:val="FF0000"/>
          <w:sz w:val="24"/>
        </w:rPr>
        <w:t>月</w:t>
      </w:r>
      <w:r w:rsidR="003C0A68">
        <w:rPr>
          <w:rFonts w:ascii="宋体" w:hAnsi="宋体" w:hint="eastAsia"/>
          <w:color w:val="FF0000"/>
          <w:sz w:val="24"/>
        </w:rPr>
        <w:t>23</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w:t>
      </w:r>
      <w:r w:rsidR="007F4042">
        <w:rPr>
          <w:rFonts w:ascii="宋体" w:hAnsi="宋体" w:hint="eastAsia"/>
          <w:sz w:val="24"/>
        </w:rPr>
        <w:t>重庆市</w:t>
      </w:r>
      <w:r w:rsidRPr="009318B0">
        <w:rPr>
          <w:rFonts w:ascii="宋体" w:hAnsi="宋体" w:hint="eastAsia"/>
          <w:sz w:val="24"/>
        </w:rPr>
        <w:t>南坪南城大道301号）</w:t>
      </w:r>
      <w:r w:rsidR="007F4042">
        <w:rPr>
          <w:rFonts w:ascii="宋体" w:hAnsi="宋体" w:hint="eastAsia"/>
          <w:sz w:val="24"/>
        </w:rPr>
        <w:t>门急诊楼8楼3号会议室</w:t>
      </w:r>
    </w:p>
    <w:p w:rsidR="003C0A68" w:rsidRDefault="003C0A68" w:rsidP="003C0A68">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（五）提交响应文件及报名截止时间：2019年</w:t>
      </w:r>
      <w:r>
        <w:rPr>
          <w:rFonts w:ascii="宋体" w:hAnsi="宋体"/>
          <w:b/>
          <w:color w:val="FF0000"/>
          <w:sz w:val="24"/>
        </w:rPr>
        <w:t>8</w:t>
      </w:r>
      <w:r>
        <w:rPr>
          <w:rFonts w:ascii="宋体" w:hAnsi="宋体" w:hint="eastAsia"/>
          <w:b/>
          <w:color w:val="FF0000"/>
          <w:sz w:val="24"/>
        </w:rPr>
        <w:t>月</w:t>
      </w:r>
      <w:r>
        <w:rPr>
          <w:rFonts w:ascii="宋体" w:hAnsi="宋体"/>
          <w:b/>
          <w:color w:val="FF0000"/>
          <w:sz w:val="24"/>
        </w:rPr>
        <w:t>23</w:t>
      </w:r>
      <w:r>
        <w:rPr>
          <w:rFonts w:ascii="宋体" w:hAnsi="宋体" w:hint="eastAsia"/>
          <w:b/>
          <w:color w:val="FF0000"/>
          <w:sz w:val="24"/>
        </w:rPr>
        <w:t>日北京时间17：30</w:t>
      </w:r>
    </w:p>
    <w:p w:rsidR="003C0A68" w:rsidRDefault="003C0A68" w:rsidP="003C0A68">
      <w:pPr>
        <w:spacing w:line="380" w:lineRule="exact"/>
        <w:ind w:firstLineChars="200" w:firstLine="482"/>
        <w:rPr>
          <w:rFonts w:ascii="宋体" w:hAnsi="宋体"/>
          <w:b/>
          <w:color w:val="FF0000"/>
          <w:sz w:val="24"/>
          <w:u w:val="single"/>
        </w:rPr>
      </w:pPr>
      <w:r>
        <w:rPr>
          <w:rFonts w:ascii="宋体" w:hAnsi="宋体" w:hint="eastAsia"/>
          <w:b/>
          <w:color w:val="FF0000"/>
          <w:sz w:val="24"/>
        </w:rPr>
        <w:t>（六）磋商开始时间：</w:t>
      </w:r>
      <w:r>
        <w:rPr>
          <w:rFonts w:ascii="宋体" w:hAnsi="宋体" w:hint="eastAsia"/>
          <w:b/>
          <w:color w:val="FF0000"/>
          <w:sz w:val="24"/>
          <w:u w:val="single"/>
        </w:rPr>
        <w:t>（以电话或</w:t>
      </w:r>
      <w:r>
        <w:rPr>
          <w:rFonts w:ascii="宋体" w:hAnsi="宋体"/>
          <w:b/>
          <w:color w:val="FF0000"/>
          <w:sz w:val="24"/>
          <w:u w:val="single"/>
        </w:rPr>
        <w:t>短信</w:t>
      </w:r>
      <w:r>
        <w:rPr>
          <w:rFonts w:ascii="宋体" w:hAnsi="宋体" w:hint="eastAsia"/>
          <w:b/>
          <w:color w:val="FF0000"/>
          <w:sz w:val="24"/>
          <w:u w:val="single"/>
        </w:rPr>
        <w:t>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9E3AC9">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地  </w:t>
      </w:r>
      <w:r w:rsidR="007F4042">
        <w:rPr>
          <w:rFonts w:ascii="宋体" w:hAnsi="宋体" w:hint="eastAsia"/>
          <w:sz w:val="24"/>
        </w:rPr>
        <w:t>址：重庆市南岸区</w:t>
      </w:r>
      <w:r w:rsidRPr="009318B0">
        <w:rPr>
          <w:rFonts w:ascii="宋体" w:hAnsi="宋体" w:hint="eastAsia"/>
          <w:sz w:val="24"/>
        </w:rPr>
        <w:t>南城大道</w:t>
      </w:r>
      <w:bookmarkStart w:id="13" w:name="_GoBack"/>
      <w:bookmarkEnd w:id="13"/>
      <w:r w:rsidRPr="009318B0">
        <w:rPr>
          <w:rFonts w:ascii="宋体" w:hAnsi="宋体" w:hint="eastAsia"/>
          <w:sz w:val="24"/>
        </w:rPr>
        <w:t>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3B216F" w:rsidRPr="003B216F" w:rsidRDefault="003B216F" w:rsidP="003B216F">
      <w:pPr>
        <w:rPr>
          <w:color w:val="FF0000"/>
        </w:rPr>
      </w:pPr>
    </w:p>
    <w:tbl>
      <w:tblPr>
        <w:tblW w:w="8201" w:type="dxa"/>
        <w:tblInd w:w="91" w:type="dxa"/>
        <w:tblLook w:val="04A0" w:firstRow="1" w:lastRow="0" w:firstColumn="1" w:lastColumn="0" w:noHBand="0" w:noVBand="1"/>
      </w:tblPr>
      <w:tblGrid>
        <w:gridCol w:w="885"/>
        <w:gridCol w:w="885"/>
        <w:gridCol w:w="2950"/>
        <w:gridCol w:w="885"/>
        <w:gridCol w:w="1711"/>
        <w:gridCol w:w="885"/>
      </w:tblGrid>
      <w:tr w:rsidR="003C0A68" w:rsidRPr="003C0A68" w:rsidTr="000437DE">
        <w:trPr>
          <w:trHeight w:val="285"/>
        </w:trPr>
        <w:tc>
          <w:tcPr>
            <w:tcW w:w="8201" w:type="dxa"/>
            <w:gridSpan w:val="6"/>
            <w:tcBorders>
              <w:top w:val="nil"/>
              <w:left w:val="nil"/>
              <w:bottom w:val="nil"/>
              <w:right w:val="nil"/>
            </w:tcBorders>
            <w:shd w:val="clear" w:color="auto" w:fill="auto"/>
            <w:noWrap/>
            <w:vAlign w:val="center"/>
            <w:hideMark/>
          </w:tcPr>
          <w:p w:rsidR="000437DE" w:rsidRPr="003C0A68" w:rsidRDefault="000437DE" w:rsidP="000437DE">
            <w:pPr>
              <w:widowControl/>
              <w:jc w:val="center"/>
              <w:rPr>
                <w:rFonts w:ascii="宋体" w:hAnsi="宋体" w:cs="宋体"/>
                <w:b/>
                <w:bCs/>
                <w:color w:val="FF0000"/>
                <w:kern w:val="0"/>
                <w:sz w:val="24"/>
              </w:rPr>
            </w:pPr>
            <w:r w:rsidRPr="003C0A68">
              <w:rPr>
                <w:rFonts w:ascii="宋体" w:hAnsi="宋体" w:cs="宋体" w:hint="eastAsia"/>
                <w:b/>
                <w:bCs/>
                <w:color w:val="FF0000"/>
                <w:kern w:val="0"/>
                <w:sz w:val="24"/>
              </w:rPr>
              <w:t>棉絮类床上用品清单</w:t>
            </w:r>
          </w:p>
        </w:tc>
      </w:tr>
      <w:tr w:rsidR="003C0A68" w:rsidRPr="003C0A68" w:rsidTr="000437DE">
        <w:trPr>
          <w:trHeight w:val="285"/>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序号</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名称</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规格型号（cm）</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重量</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质量</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单位</w:t>
            </w:r>
          </w:p>
        </w:tc>
      </w:tr>
      <w:tr w:rsidR="003C0A68" w:rsidRPr="003C0A68" w:rsidTr="000437DE">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1</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盖絮</w:t>
            </w:r>
          </w:p>
        </w:tc>
        <w:tc>
          <w:tcPr>
            <w:tcW w:w="2950"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150*200</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5斤</w:t>
            </w:r>
          </w:p>
        </w:tc>
        <w:tc>
          <w:tcPr>
            <w:tcW w:w="1711"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一级棉花</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床</w:t>
            </w:r>
          </w:p>
        </w:tc>
      </w:tr>
      <w:tr w:rsidR="003C0A68" w:rsidRPr="003C0A68" w:rsidTr="000437DE">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2</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垫絮</w:t>
            </w:r>
          </w:p>
        </w:tc>
        <w:tc>
          <w:tcPr>
            <w:tcW w:w="2950"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90*200</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5斤</w:t>
            </w:r>
          </w:p>
        </w:tc>
        <w:tc>
          <w:tcPr>
            <w:tcW w:w="1711"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四级棉花</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床</w:t>
            </w:r>
          </w:p>
        </w:tc>
      </w:tr>
      <w:tr w:rsidR="003C0A68" w:rsidRPr="003C0A68" w:rsidTr="000437DE">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3</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枕芯</w:t>
            </w:r>
          </w:p>
        </w:tc>
        <w:tc>
          <w:tcPr>
            <w:tcW w:w="2950"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45*75</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750g</w:t>
            </w:r>
          </w:p>
        </w:tc>
        <w:tc>
          <w:tcPr>
            <w:tcW w:w="1711"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中空棉</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个</w:t>
            </w:r>
          </w:p>
        </w:tc>
      </w:tr>
    </w:tbl>
    <w:p w:rsidR="003B216F" w:rsidRPr="000437DE"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7F4042">
      <w:pPr>
        <w:pStyle w:val="21"/>
        <w:spacing w:line="400" w:lineRule="exact"/>
        <w:rPr>
          <w:rFonts w:ascii="宋体" w:hAnsi="宋体"/>
          <w:sz w:val="24"/>
        </w:rPr>
      </w:pPr>
      <w:r w:rsidRPr="009318B0">
        <w:rPr>
          <w:rFonts w:ascii="宋体" w:hAnsi="宋体" w:hint="eastAsia"/>
          <w:sz w:val="24"/>
        </w:rPr>
        <w:t>（一）交货时间</w:t>
      </w:r>
    </w:p>
    <w:p w:rsidR="001E0411" w:rsidRPr="007817E1" w:rsidRDefault="001E0411" w:rsidP="007F4042">
      <w:pPr>
        <w:pStyle w:val="21"/>
        <w:tabs>
          <w:tab w:val="left" w:pos="4905"/>
        </w:tabs>
        <w:spacing w:line="400" w:lineRule="exact"/>
        <w:rPr>
          <w:rFonts w:ascii="宋体" w:hAnsi="宋体"/>
          <w:sz w:val="24"/>
        </w:rPr>
      </w:pPr>
      <w:r w:rsidRPr="007817E1">
        <w:rPr>
          <w:rFonts w:ascii="宋体" w:hAnsi="宋体" w:hint="eastAsia"/>
          <w:sz w:val="24"/>
        </w:rPr>
        <w:t>采购合同签订后</w:t>
      </w:r>
      <w:r w:rsidR="007F4042" w:rsidRPr="007817E1">
        <w:rPr>
          <w:rFonts w:ascii="宋体" w:hAnsi="宋体" w:hint="eastAsia"/>
          <w:sz w:val="24"/>
        </w:rPr>
        <w:t>按采购人通知交货</w:t>
      </w:r>
      <w:r w:rsidRPr="007817E1">
        <w:rPr>
          <w:rFonts w:ascii="宋体" w:hAnsi="宋体" w:hint="eastAsia"/>
          <w:sz w:val="24"/>
        </w:rPr>
        <w:t>。</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7817E1" w:rsidRDefault="001E0411" w:rsidP="001E0411">
      <w:pPr>
        <w:spacing w:line="400" w:lineRule="exact"/>
        <w:ind w:firstLineChars="200" w:firstLine="480"/>
        <w:rPr>
          <w:rFonts w:ascii="宋体" w:hAnsi="宋体"/>
          <w:sz w:val="24"/>
        </w:rPr>
      </w:pPr>
      <w:r w:rsidRPr="007817E1">
        <w:rPr>
          <w:rFonts w:ascii="宋体" w:hAnsi="宋体" w:hint="eastAsia"/>
          <w:sz w:val="24"/>
        </w:rPr>
        <w:t>交货地点：</w:t>
      </w:r>
      <w:r w:rsidR="007F4042" w:rsidRPr="007817E1">
        <w:rPr>
          <w:rFonts w:ascii="宋体" w:hAnsi="宋体" w:hint="eastAsia"/>
          <w:sz w:val="24"/>
        </w:rPr>
        <w:t>采购人物资库房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w:t>
      </w:r>
      <w:r w:rsidR="007817E1" w:rsidRPr="009318B0">
        <w:rPr>
          <w:rFonts w:ascii="宋体" w:hAnsi="宋体" w:hint="eastAsia"/>
          <w:sz w:val="24"/>
        </w:rPr>
        <w:t>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w:t>
      </w:r>
      <w:r w:rsidR="007817E1" w:rsidRPr="009318B0">
        <w:rPr>
          <w:rFonts w:ascii="宋体" w:hAnsi="宋体" w:hint="eastAsia"/>
          <w:sz w:val="24"/>
        </w:rPr>
        <w:t>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w:t>
      </w:r>
      <w:r w:rsidR="007817E1" w:rsidRPr="009318B0">
        <w:rPr>
          <w:rFonts w:ascii="宋体" w:hAnsi="宋体" w:hint="eastAsia"/>
          <w:sz w:val="24"/>
        </w:rPr>
        <w:t>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w:t>
      </w:r>
      <w:r w:rsidR="007F4042">
        <w:rPr>
          <w:rFonts w:ascii="宋体" w:hAnsi="宋体" w:hint="eastAsia"/>
          <w:sz w:val="24"/>
        </w:rPr>
        <w:t>2</w:t>
      </w:r>
      <w:r w:rsidRPr="009318B0">
        <w:rPr>
          <w:rFonts w:ascii="宋体" w:hAnsi="宋体" w:hint="eastAsia"/>
          <w:sz w:val="24"/>
        </w:rPr>
        <w:t>小时内采取相应响应措施；无法在</w:t>
      </w:r>
      <w:r w:rsidR="007F4042">
        <w:rPr>
          <w:rFonts w:ascii="宋体" w:hAnsi="宋体" w:hint="eastAsia"/>
          <w:sz w:val="24"/>
        </w:rPr>
        <w:t>2</w:t>
      </w:r>
      <w:r w:rsidRPr="009318B0">
        <w:rPr>
          <w:rFonts w:ascii="宋体" w:hAnsi="宋体" w:hint="eastAsia"/>
          <w:sz w:val="24"/>
        </w:rPr>
        <w:t>小时内解决的，应在</w:t>
      </w:r>
      <w:r w:rsidR="007F4042">
        <w:rPr>
          <w:rFonts w:ascii="宋体" w:hAnsi="宋体" w:hint="eastAsia"/>
          <w:sz w:val="24"/>
        </w:rPr>
        <w:t>2</w:t>
      </w:r>
      <w:r w:rsidRPr="009318B0">
        <w:rPr>
          <w:rFonts w:ascii="宋体" w:hAnsi="宋体" w:hint="eastAsia"/>
          <w:sz w:val="24"/>
        </w:rPr>
        <w:t>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w:t>
      </w:r>
      <w:r w:rsidR="00863EB3">
        <w:rPr>
          <w:rFonts w:ascii="宋体" w:hAnsi="宋体" w:hint="eastAsia"/>
          <w:sz w:val="24"/>
        </w:rPr>
        <w:t>2</w:t>
      </w:r>
      <w:r w:rsidRPr="009318B0">
        <w:rPr>
          <w:rFonts w:ascii="宋体" w:hAnsi="宋体" w:hint="eastAsia"/>
          <w:sz w:val="24"/>
        </w:rPr>
        <w:t>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863EB3" w:rsidRDefault="001E0411" w:rsidP="00863EB3">
      <w:pPr>
        <w:snapToGrid w:val="0"/>
        <w:spacing w:line="400" w:lineRule="exact"/>
        <w:ind w:firstLineChars="200" w:firstLine="480"/>
        <w:outlineLvl w:val="0"/>
        <w:rPr>
          <w:rFonts w:ascii="宋体" w:hAnsi="宋体"/>
          <w:color w:val="FF0000"/>
          <w:sz w:val="24"/>
        </w:rPr>
      </w:pPr>
      <w:r w:rsidRPr="009318B0">
        <w:rPr>
          <w:rFonts w:ascii="宋体" w:hAnsi="宋体" w:hint="eastAsia"/>
          <w:sz w:val="24"/>
        </w:rPr>
        <w:t>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7F4042" w:rsidRDefault="007F4042" w:rsidP="007F4042">
      <w:pPr>
        <w:spacing w:line="360" w:lineRule="auto"/>
        <w:ind w:firstLineChars="200" w:firstLine="420"/>
        <w:sectPr w:rsidR="001E0411" w:rsidRPr="007F4042">
          <w:pgSz w:w="11907" w:h="16840"/>
          <w:pgMar w:top="1134" w:right="1191" w:bottom="1134" w:left="1304" w:header="964" w:footer="992" w:gutter="0"/>
          <w:pgNumType w:fmt="numberInDash"/>
          <w:cols w:space="720"/>
          <w:docGrid w:linePitch="312"/>
        </w:sectPr>
      </w:pPr>
      <w:r>
        <w:rPr>
          <w:rFonts w:hint="eastAsia"/>
        </w:rPr>
        <w:t>（九）响应报价超出采购控制价的。</w:t>
      </w:r>
      <w:bookmarkEnd w:id="41"/>
      <w:r w:rsidR="001E0411"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7F4042"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227"/>
        <w:gridCol w:w="757"/>
        <w:gridCol w:w="1575"/>
        <w:gridCol w:w="2211"/>
        <w:gridCol w:w="15"/>
      </w:tblGrid>
      <w:tr w:rsidR="001E0411" w:rsidRPr="009318B0" w:rsidTr="007F4042">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7F4042">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7F4042">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7F4042">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7F4042">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三、交提货方式：</w:t>
            </w:r>
          </w:p>
        </w:tc>
      </w:tr>
      <w:tr w:rsidR="001E0411" w:rsidRPr="009318B0" w:rsidTr="007F4042">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7F4042">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7F4042">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7F4042">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7F4042" w:rsidRPr="009318B0" w:rsidTr="007F4042">
        <w:trPr>
          <w:trHeight w:val="4488"/>
        </w:trPr>
        <w:tc>
          <w:tcPr>
            <w:tcW w:w="5070" w:type="dxa"/>
            <w:gridSpan w:val="5"/>
          </w:tcPr>
          <w:p w:rsidR="007F4042" w:rsidRPr="009318B0" w:rsidRDefault="007F4042" w:rsidP="00E574BA">
            <w:pPr>
              <w:spacing w:line="500" w:lineRule="exact"/>
              <w:rPr>
                <w:rFonts w:ascii="宋体" w:hAnsi="宋体"/>
                <w:sz w:val="24"/>
              </w:rPr>
            </w:pPr>
            <w:r w:rsidRPr="009318B0">
              <w:rPr>
                <w:rFonts w:ascii="宋体" w:hAnsi="宋体" w:hint="eastAsia"/>
                <w:sz w:val="24"/>
              </w:rPr>
              <w:t>需方：</w:t>
            </w:r>
          </w:p>
          <w:p w:rsidR="007F4042" w:rsidRPr="009318B0" w:rsidRDefault="007F4042" w:rsidP="00E574BA">
            <w:pPr>
              <w:spacing w:line="500" w:lineRule="exact"/>
              <w:rPr>
                <w:rFonts w:ascii="宋体" w:hAnsi="宋体"/>
                <w:sz w:val="24"/>
              </w:rPr>
            </w:pPr>
            <w:r w:rsidRPr="009318B0">
              <w:rPr>
                <w:rFonts w:ascii="宋体" w:hAnsi="宋体" w:hint="eastAsia"/>
                <w:sz w:val="24"/>
              </w:rPr>
              <w:t>地址：</w:t>
            </w:r>
          </w:p>
          <w:p w:rsidR="007F4042" w:rsidRPr="009318B0" w:rsidRDefault="007F4042" w:rsidP="00E574BA">
            <w:pPr>
              <w:spacing w:line="500" w:lineRule="exact"/>
              <w:rPr>
                <w:rFonts w:ascii="宋体" w:hAnsi="宋体"/>
                <w:sz w:val="24"/>
              </w:rPr>
            </w:pPr>
            <w:r w:rsidRPr="009318B0">
              <w:rPr>
                <w:rFonts w:ascii="宋体" w:hAnsi="宋体" w:hint="eastAsia"/>
                <w:sz w:val="24"/>
              </w:rPr>
              <w:t>联系电话：</w:t>
            </w:r>
          </w:p>
          <w:p w:rsidR="007F4042" w:rsidRPr="009318B0" w:rsidRDefault="007F4042" w:rsidP="00E574BA">
            <w:pPr>
              <w:spacing w:line="500" w:lineRule="exact"/>
              <w:rPr>
                <w:rFonts w:ascii="宋体" w:hAnsi="宋体"/>
                <w:sz w:val="24"/>
              </w:rPr>
            </w:pPr>
            <w:r w:rsidRPr="009318B0">
              <w:rPr>
                <w:rFonts w:ascii="宋体" w:hAnsi="宋体" w:hint="eastAsia"/>
                <w:sz w:val="24"/>
              </w:rPr>
              <w:t>授权代表：</w:t>
            </w:r>
          </w:p>
        </w:tc>
        <w:tc>
          <w:tcPr>
            <w:tcW w:w="4558" w:type="dxa"/>
            <w:gridSpan w:val="4"/>
          </w:tcPr>
          <w:p w:rsidR="007F4042" w:rsidRPr="009318B0" w:rsidRDefault="007F4042" w:rsidP="00E574BA">
            <w:pPr>
              <w:spacing w:line="500" w:lineRule="exact"/>
              <w:rPr>
                <w:rFonts w:ascii="宋体" w:hAnsi="宋体"/>
                <w:sz w:val="24"/>
              </w:rPr>
            </w:pPr>
            <w:r w:rsidRPr="009318B0">
              <w:rPr>
                <w:rFonts w:ascii="宋体" w:hAnsi="宋体" w:hint="eastAsia"/>
                <w:sz w:val="24"/>
              </w:rPr>
              <w:t>供方：</w:t>
            </w:r>
          </w:p>
          <w:p w:rsidR="007F4042" w:rsidRPr="009318B0" w:rsidRDefault="007F4042" w:rsidP="00E574BA">
            <w:pPr>
              <w:spacing w:line="500" w:lineRule="exact"/>
              <w:rPr>
                <w:rFonts w:ascii="宋体" w:hAnsi="宋体"/>
                <w:sz w:val="24"/>
              </w:rPr>
            </w:pPr>
            <w:r w:rsidRPr="009318B0">
              <w:rPr>
                <w:rFonts w:ascii="宋体" w:hAnsi="宋体" w:hint="eastAsia"/>
                <w:sz w:val="24"/>
              </w:rPr>
              <w:t>地址：</w:t>
            </w:r>
          </w:p>
          <w:p w:rsidR="007F4042" w:rsidRPr="009318B0" w:rsidRDefault="007F4042" w:rsidP="00E574BA">
            <w:pPr>
              <w:spacing w:line="500" w:lineRule="exact"/>
              <w:rPr>
                <w:rFonts w:ascii="宋体" w:hAnsi="宋体"/>
                <w:sz w:val="24"/>
              </w:rPr>
            </w:pPr>
            <w:r w:rsidRPr="009318B0">
              <w:rPr>
                <w:rFonts w:ascii="宋体" w:hAnsi="宋体" w:hint="eastAsia"/>
                <w:sz w:val="24"/>
              </w:rPr>
              <w:t>电话：</w:t>
            </w:r>
          </w:p>
          <w:p w:rsidR="007F4042" w:rsidRPr="009318B0" w:rsidRDefault="007F4042" w:rsidP="00E574BA">
            <w:pPr>
              <w:spacing w:line="500" w:lineRule="exact"/>
              <w:rPr>
                <w:rFonts w:ascii="宋体" w:hAnsi="宋体"/>
                <w:sz w:val="24"/>
              </w:rPr>
            </w:pPr>
            <w:r w:rsidRPr="009318B0">
              <w:rPr>
                <w:rFonts w:ascii="宋体" w:hAnsi="宋体" w:hint="eastAsia"/>
                <w:sz w:val="24"/>
              </w:rPr>
              <w:t>传真：</w:t>
            </w:r>
          </w:p>
          <w:p w:rsidR="007F4042" w:rsidRPr="009318B0" w:rsidRDefault="007F4042" w:rsidP="00E574BA">
            <w:pPr>
              <w:spacing w:line="500" w:lineRule="exact"/>
              <w:rPr>
                <w:rFonts w:ascii="宋体" w:hAnsi="宋体"/>
                <w:sz w:val="24"/>
              </w:rPr>
            </w:pPr>
            <w:r w:rsidRPr="009318B0">
              <w:rPr>
                <w:rFonts w:ascii="宋体" w:hAnsi="宋体" w:hint="eastAsia"/>
                <w:sz w:val="24"/>
              </w:rPr>
              <w:t>开户银行：</w:t>
            </w:r>
          </w:p>
          <w:p w:rsidR="007F4042" w:rsidRPr="009318B0" w:rsidRDefault="007F4042" w:rsidP="00E574BA">
            <w:pPr>
              <w:spacing w:line="500" w:lineRule="exact"/>
              <w:rPr>
                <w:rFonts w:ascii="宋体" w:hAnsi="宋体"/>
                <w:sz w:val="24"/>
              </w:rPr>
            </w:pPr>
            <w:r w:rsidRPr="009318B0">
              <w:rPr>
                <w:rFonts w:ascii="宋体" w:hAnsi="宋体" w:hint="eastAsia"/>
                <w:sz w:val="24"/>
              </w:rPr>
              <w:t>账号：</w:t>
            </w:r>
          </w:p>
          <w:p w:rsidR="007F4042" w:rsidRPr="009318B0" w:rsidRDefault="007F4042" w:rsidP="00E574BA">
            <w:pPr>
              <w:spacing w:line="500" w:lineRule="exact"/>
              <w:rPr>
                <w:rFonts w:ascii="宋体" w:hAnsi="宋体"/>
                <w:sz w:val="24"/>
              </w:rPr>
            </w:pPr>
            <w:r w:rsidRPr="009318B0">
              <w:rPr>
                <w:rFonts w:ascii="宋体" w:hAnsi="宋体" w:hint="eastAsia"/>
                <w:sz w:val="24"/>
              </w:rPr>
              <w:t>授权代表：</w:t>
            </w:r>
          </w:p>
          <w:p w:rsidR="007F4042" w:rsidRPr="009318B0" w:rsidRDefault="007F4042" w:rsidP="00E574BA">
            <w:pPr>
              <w:spacing w:line="500" w:lineRule="exact"/>
              <w:rPr>
                <w:rFonts w:ascii="宋体" w:hAnsi="宋体"/>
              </w:rPr>
            </w:pPr>
            <w:r w:rsidRPr="009318B0">
              <w:rPr>
                <w:rFonts w:ascii="宋体" w:hAnsi="宋体" w:hint="eastAsia"/>
              </w:rPr>
              <w:t>（本栏请用计算机打印以便于准确付款）</w:t>
            </w:r>
          </w:p>
          <w:p w:rsidR="007F4042" w:rsidRPr="009318B0" w:rsidRDefault="007F4042" w:rsidP="007F4042">
            <w:pPr>
              <w:widowControl/>
              <w:spacing w:line="500" w:lineRule="exact"/>
              <w:jc w:val="left"/>
              <w:rPr>
                <w:rFonts w:ascii="宋体" w:hAnsi="宋体"/>
              </w:rPr>
            </w:pPr>
          </w:p>
          <w:p w:rsidR="007F4042" w:rsidRPr="009318B0" w:rsidRDefault="007F4042" w:rsidP="00E574BA">
            <w:pPr>
              <w:widowControl/>
              <w:spacing w:line="500" w:lineRule="exact"/>
              <w:jc w:val="left"/>
              <w:rPr>
                <w:rFonts w:ascii="宋体" w:hAnsi="宋体"/>
              </w:rPr>
            </w:pPr>
          </w:p>
          <w:p w:rsidR="007F4042" w:rsidRPr="009318B0" w:rsidRDefault="007F4042" w:rsidP="00E574BA">
            <w:pPr>
              <w:spacing w:line="500" w:lineRule="exact"/>
              <w:rPr>
                <w:rFonts w:ascii="宋体" w:hAnsi="宋体"/>
                <w:sz w:val="24"/>
              </w:rPr>
            </w:pPr>
          </w:p>
        </w:tc>
      </w:tr>
      <w:tr w:rsidR="001E0411" w:rsidRPr="009318B0" w:rsidTr="007F4042">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Pr="00192ECD" w:rsidRDefault="001E0411" w:rsidP="001E0411">
      <w:pPr>
        <w:pStyle w:val="2"/>
        <w:jc w:val="center"/>
        <w:rPr>
          <w:sz w:val="36"/>
          <w:szCs w:val="30"/>
        </w:rPr>
      </w:pPr>
      <w:r w:rsidRPr="00192ECD">
        <w:rPr>
          <w:rFonts w:hint="eastAsia"/>
          <w:sz w:val="36"/>
          <w:szCs w:val="30"/>
        </w:rPr>
        <w:lastRenderedPageBreak/>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7F4042" w:rsidRDefault="007F4042"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lastRenderedPageBreak/>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7F4042" w:rsidRDefault="007F4042" w:rsidP="001E0411">
      <w:pPr>
        <w:spacing w:line="360" w:lineRule="auto"/>
        <w:ind w:firstLineChars="200" w:firstLine="420"/>
      </w:pPr>
    </w:p>
    <w:p w:rsidR="007F4042" w:rsidRDefault="007F4042" w:rsidP="001E0411">
      <w:pPr>
        <w:spacing w:line="360" w:lineRule="auto"/>
        <w:ind w:firstLineChars="200" w:firstLine="420"/>
      </w:pPr>
    </w:p>
    <w:p w:rsidR="007F4042" w:rsidRDefault="007F4042" w:rsidP="001E0411">
      <w:pPr>
        <w:spacing w:line="360" w:lineRule="auto"/>
        <w:ind w:firstLineChars="200" w:firstLine="420"/>
      </w:pPr>
    </w:p>
    <w:p w:rsidR="007F4042" w:rsidRDefault="007F4042" w:rsidP="001E0411">
      <w:pPr>
        <w:spacing w:line="360" w:lineRule="auto"/>
        <w:ind w:firstLineChars="200" w:firstLine="420"/>
      </w:pPr>
    </w:p>
    <w:p w:rsidR="007F4042" w:rsidRDefault="007F4042" w:rsidP="001E0411">
      <w:pPr>
        <w:spacing w:line="360" w:lineRule="auto"/>
        <w:ind w:firstLineChars="200" w:firstLine="420"/>
      </w:pP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7F4042" w:rsidRDefault="007F4042" w:rsidP="001E0411">
      <w:pPr>
        <w:spacing w:line="360" w:lineRule="auto"/>
      </w:pPr>
    </w:p>
    <w:p w:rsidR="007F4042" w:rsidRDefault="007F4042"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7F4042" w:rsidRDefault="001E0411" w:rsidP="001E0411">
      <w:pPr>
        <w:spacing w:line="360" w:lineRule="auto"/>
      </w:pPr>
      <w:r>
        <w:rPr>
          <w:rFonts w:hint="eastAsia"/>
        </w:rPr>
        <w:t xml:space="preserve">  </w:t>
      </w: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1E0411" w:rsidRDefault="001E0411" w:rsidP="001E0411">
      <w:pPr>
        <w:spacing w:line="360" w:lineRule="auto"/>
      </w:pPr>
      <w:r>
        <w:rPr>
          <w:rFonts w:hint="eastAsia"/>
        </w:rPr>
        <w:lastRenderedPageBreak/>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7F4042" w:rsidRDefault="001E0411" w:rsidP="001E0411">
      <w:pPr>
        <w:spacing w:line="360" w:lineRule="auto"/>
      </w:pPr>
      <w:r>
        <w:rPr>
          <w:rFonts w:hint="eastAsia"/>
        </w:rPr>
        <w:t>致：</w:t>
      </w:r>
      <w:r w:rsidR="007F4042">
        <w:rPr>
          <w:rFonts w:hint="eastAsia"/>
        </w:rPr>
        <w:t xml:space="preserve">                  </w:t>
      </w:r>
    </w:p>
    <w:p w:rsidR="001E0411" w:rsidRDefault="001E0411" w:rsidP="001E0411">
      <w:pPr>
        <w:spacing w:line="360" w:lineRule="auto"/>
      </w:pPr>
      <w:r>
        <w:rPr>
          <w:rFonts w:hint="eastAsia"/>
        </w:rPr>
        <w:t>（采购机构名称）：</w:t>
      </w:r>
    </w:p>
    <w:p w:rsidR="001E0411" w:rsidRDefault="001E0411" w:rsidP="001E0411">
      <w:pPr>
        <w:spacing w:line="360" w:lineRule="auto"/>
      </w:pP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1E0411" w:rsidRDefault="001E0411" w:rsidP="001E0411">
      <w:pPr>
        <w:spacing w:line="360" w:lineRule="auto"/>
      </w:pPr>
      <w:bookmarkStart w:id="57" w:name="_Toc458697787"/>
      <w:r>
        <w:rPr>
          <w:rFonts w:hint="eastAsia"/>
        </w:rPr>
        <w:lastRenderedPageBreak/>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474" w:rsidRDefault="00DF5474" w:rsidP="004538CF">
      <w:r>
        <w:separator/>
      </w:r>
    </w:p>
  </w:endnote>
  <w:endnote w:type="continuationSeparator" w:id="0">
    <w:p w:rsidR="00DF5474" w:rsidRDefault="00DF5474"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7D39DF">
    <w:pPr>
      <w:pStyle w:val="a7"/>
      <w:framePr w:h="0" w:wrap="around" w:vAnchor="text" w:hAnchor="margin" w:xAlign="center" w:y="1"/>
      <w:rPr>
        <w:rStyle w:val="aa"/>
      </w:rPr>
    </w:pPr>
    <w:r>
      <w:fldChar w:fldCharType="begin"/>
    </w:r>
    <w:r w:rsidR="00F856CA">
      <w:rPr>
        <w:rStyle w:val="aa"/>
      </w:rPr>
      <w:instrText xml:space="preserve">PAGE  </w:instrText>
    </w:r>
    <w:r>
      <w:fldChar w:fldCharType="end"/>
    </w:r>
  </w:p>
  <w:p w:rsidR="00F856CA" w:rsidRDefault="00F856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7D39DF">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856CA">
      <w:rPr>
        <w:rStyle w:val="aa"/>
        <w:rFonts w:ascii="宋体"/>
        <w:sz w:val="21"/>
        <w:szCs w:val="21"/>
      </w:rPr>
      <w:instrText xml:space="preserve">PAGE  </w:instrText>
    </w:r>
    <w:r>
      <w:rPr>
        <w:rFonts w:ascii="宋体"/>
        <w:sz w:val="21"/>
        <w:szCs w:val="21"/>
      </w:rPr>
      <w:fldChar w:fldCharType="separate"/>
    </w:r>
    <w:r w:rsidR="001D6217">
      <w:rPr>
        <w:rStyle w:val="aa"/>
        <w:rFonts w:ascii="宋体"/>
        <w:noProof/>
        <w:sz w:val="21"/>
        <w:szCs w:val="21"/>
      </w:rPr>
      <w:t>- 1 -</w:t>
    </w:r>
    <w:r>
      <w:rPr>
        <w:rFonts w:ascii="宋体"/>
        <w:sz w:val="21"/>
        <w:szCs w:val="21"/>
      </w:rPr>
      <w:fldChar w:fldCharType="end"/>
    </w:r>
  </w:p>
  <w:p w:rsidR="00F856CA" w:rsidRDefault="00F856C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F856CA">
    <w:pPr>
      <w:pStyle w:val="a7"/>
      <w:framePr w:h="0" w:wrap="around" w:vAnchor="text" w:hAnchor="margin" w:xAlign="center" w:y="1"/>
      <w:rPr>
        <w:rStyle w:val="aa"/>
      </w:rPr>
    </w:pPr>
  </w:p>
  <w:p w:rsidR="00F856CA" w:rsidRDefault="00F856CA">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7D39DF">
    <w:pPr>
      <w:pStyle w:val="a7"/>
      <w:framePr w:h="0" w:wrap="around" w:vAnchor="text" w:hAnchor="margin" w:xAlign="center" w:y="1"/>
      <w:rPr>
        <w:rStyle w:val="aa"/>
      </w:rPr>
    </w:pPr>
    <w:r>
      <w:fldChar w:fldCharType="begin"/>
    </w:r>
    <w:r w:rsidR="00F856CA">
      <w:rPr>
        <w:rStyle w:val="aa"/>
      </w:rPr>
      <w:instrText xml:space="preserve">PAGE  </w:instrText>
    </w:r>
    <w:r>
      <w:fldChar w:fldCharType="end"/>
    </w:r>
  </w:p>
  <w:p w:rsidR="00F856CA" w:rsidRDefault="00F856C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7D39DF">
    <w:pPr>
      <w:pStyle w:val="a7"/>
      <w:jc w:val="center"/>
      <w:rPr>
        <w:rFonts w:ascii="宋体" w:hAnsi="宋体"/>
        <w:sz w:val="21"/>
        <w:szCs w:val="21"/>
      </w:rPr>
    </w:pPr>
    <w:r>
      <w:rPr>
        <w:rFonts w:ascii="宋体" w:hAnsi="宋体"/>
        <w:sz w:val="21"/>
        <w:szCs w:val="21"/>
      </w:rPr>
      <w:fldChar w:fldCharType="begin"/>
    </w:r>
    <w:r w:rsidR="00F856CA">
      <w:rPr>
        <w:rStyle w:val="aa"/>
        <w:rFonts w:ascii="宋体" w:hAnsi="宋体"/>
        <w:sz w:val="21"/>
        <w:szCs w:val="21"/>
      </w:rPr>
      <w:instrText xml:space="preserve"> PAGE </w:instrText>
    </w:r>
    <w:r>
      <w:rPr>
        <w:rFonts w:ascii="宋体" w:hAnsi="宋体"/>
        <w:sz w:val="21"/>
        <w:szCs w:val="21"/>
      </w:rPr>
      <w:fldChar w:fldCharType="separate"/>
    </w:r>
    <w:r w:rsidR="001D6217">
      <w:rPr>
        <w:rStyle w:val="aa"/>
        <w:rFonts w:ascii="宋体" w:hAnsi="宋体"/>
        <w:noProof/>
        <w:sz w:val="21"/>
        <w:szCs w:val="21"/>
      </w:rPr>
      <w:t>- 13 -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F90D45">
    <w:pPr>
      <w:pStyle w:val="a7"/>
      <w:jc w:val="center"/>
    </w:pPr>
    <w:r>
      <w:fldChar w:fldCharType="begin"/>
    </w:r>
    <w:r>
      <w:instrText xml:space="preserve"> PAGE   \* MERGEFORMAT </w:instrText>
    </w:r>
    <w:r>
      <w:fldChar w:fldCharType="separate"/>
    </w:r>
    <w:r w:rsidR="001D6217" w:rsidRPr="001D6217">
      <w:rPr>
        <w:noProof/>
        <w:lang w:val="zh-CN"/>
      </w:rPr>
      <w:t>21</w:t>
    </w:r>
    <w:r>
      <w:rPr>
        <w:noProof/>
        <w:lang w:val="zh-CN"/>
      </w:rPr>
      <w:fldChar w:fldCharType="end"/>
    </w:r>
  </w:p>
  <w:p w:rsidR="00F856CA" w:rsidRDefault="00F856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474" w:rsidRDefault="00DF5474" w:rsidP="004538CF">
      <w:r>
        <w:separator/>
      </w:r>
    </w:p>
  </w:footnote>
  <w:footnote w:type="continuationSeparator" w:id="0">
    <w:p w:rsidR="00DF5474" w:rsidRDefault="00DF5474"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F856C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36E47"/>
    <w:rsid w:val="000437DE"/>
    <w:rsid w:val="000469B1"/>
    <w:rsid w:val="00047BE0"/>
    <w:rsid w:val="00077232"/>
    <w:rsid w:val="0008306A"/>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D6217"/>
    <w:rsid w:val="001D6316"/>
    <w:rsid w:val="001E0411"/>
    <w:rsid w:val="001E0863"/>
    <w:rsid w:val="001E369D"/>
    <w:rsid w:val="001E3D75"/>
    <w:rsid w:val="001E71CE"/>
    <w:rsid w:val="00206187"/>
    <w:rsid w:val="0021191D"/>
    <w:rsid w:val="00211B4F"/>
    <w:rsid w:val="00215EE0"/>
    <w:rsid w:val="00221626"/>
    <w:rsid w:val="00227912"/>
    <w:rsid w:val="00242C6B"/>
    <w:rsid w:val="00243C1A"/>
    <w:rsid w:val="00247D1B"/>
    <w:rsid w:val="002555B2"/>
    <w:rsid w:val="002608FA"/>
    <w:rsid w:val="00281D13"/>
    <w:rsid w:val="00281D85"/>
    <w:rsid w:val="0028332F"/>
    <w:rsid w:val="002852BC"/>
    <w:rsid w:val="002B1439"/>
    <w:rsid w:val="002B3652"/>
    <w:rsid w:val="002D158D"/>
    <w:rsid w:val="002F1E18"/>
    <w:rsid w:val="002F68FB"/>
    <w:rsid w:val="00307ED8"/>
    <w:rsid w:val="00310E75"/>
    <w:rsid w:val="00322724"/>
    <w:rsid w:val="0033093D"/>
    <w:rsid w:val="00330E97"/>
    <w:rsid w:val="00334540"/>
    <w:rsid w:val="00336CE9"/>
    <w:rsid w:val="00341E19"/>
    <w:rsid w:val="00360B0C"/>
    <w:rsid w:val="0036426E"/>
    <w:rsid w:val="00366275"/>
    <w:rsid w:val="00367476"/>
    <w:rsid w:val="00383B10"/>
    <w:rsid w:val="00384B53"/>
    <w:rsid w:val="00386E54"/>
    <w:rsid w:val="00387446"/>
    <w:rsid w:val="00393FEC"/>
    <w:rsid w:val="0039551D"/>
    <w:rsid w:val="003A170A"/>
    <w:rsid w:val="003A23D0"/>
    <w:rsid w:val="003A47E9"/>
    <w:rsid w:val="003A6B75"/>
    <w:rsid w:val="003A7AD1"/>
    <w:rsid w:val="003B216F"/>
    <w:rsid w:val="003C0A68"/>
    <w:rsid w:val="003D64AB"/>
    <w:rsid w:val="003E03DE"/>
    <w:rsid w:val="003E571F"/>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867DE"/>
    <w:rsid w:val="00495C38"/>
    <w:rsid w:val="004A4919"/>
    <w:rsid w:val="004C18E7"/>
    <w:rsid w:val="004F04B9"/>
    <w:rsid w:val="0050279F"/>
    <w:rsid w:val="00504FE9"/>
    <w:rsid w:val="00510FF4"/>
    <w:rsid w:val="005171F4"/>
    <w:rsid w:val="0052275D"/>
    <w:rsid w:val="00541A9B"/>
    <w:rsid w:val="00544D4F"/>
    <w:rsid w:val="00553013"/>
    <w:rsid w:val="00572CF6"/>
    <w:rsid w:val="005732FF"/>
    <w:rsid w:val="005948FC"/>
    <w:rsid w:val="005B19FA"/>
    <w:rsid w:val="005B3BC7"/>
    <w:rsid w:val="005D3ED6"/>
    <w:rsid w:val="006068B1"/>
    <w:rsid w:val="00620A0A"/>
    <w:rsid w:val="0062684D"/>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41802"/>
    <w:rsid w:val="007513EA"/>
    <w:rsid w:val="00751964"/>
    <w:rsid w:val="0076086D"/>
    <w:rsid w:val="00761F2D"/>
    <w:rsid w:val="007678A8"/>
    <w:rsid w:val="00767A64"/>
    <w:rsid w:val="00780AAB"/>
    <w:rsid w:val="007817E1"/>
    <w:rsid w:val="007832F8"/>
    <w:rsid w:val="00784CE9"/>
    <w:rsid w:val="00793012"/>
    <w:rsid w:val="007A4927"/>
    <w:rsid w:val="007A70C4"/>
    <w:rsid w:val="007B4CB5"/>
    <w:rsid w:val="007C06A0"/>
    <w:rsid w:val="007C5278"/>
    <w:rsid w:val="007D39DF"/>
    <w:rsid w:val="007D61D3"/>
    <w:rsid w:val="007F4042"/>
    <w:rsid w:val="007F652D"/>
    <w:rsid w:val="00811F2B"/>
    <w:rsid w:val="00835EA1"/>
    <w:rsid w:val="0084604B"/>
    <w:rsid w:val="008523B9"/>
    <w:rsid w:val="00860E84"/>
    <w:rsid w:val="00863EB3"/>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46A3"/>
    <w:rsid w:val="00962273"/>
    <w:rsid w:val="00963798"/>
    <w:rsid w:val="00967915"/>
    <w:rsid w:val="009850BD"/>
    <w:rsid w:val="009955F2"/>
    <w:rsid w:val="0099658F"/>
    <w:rsid w:val="009A0C58"/>
    <w:rsid w:val="009A2E76"/>
    <w:rsid w:val="009A78CF"/>
    <w:rsid w:val="009B4E7E"/>
    <w:rsid w:val="009B69B0"/>
    <w:rsid w:val="009B7722"/>
    <w:rsid w:val="009B7A31"/>
    <w:rsid w:val="009C5180"/>
    <w:rsid w:val="009D3EDB"/>
    <w:rsid w:val="009D4C13"/>
    <w:rsid w:val="009E2780"/>
    <w:rsid w:val="009E3AC9"/>
    <w:rsid w:val="009E3D06"/>
    <w:rsid w:val="009E67C8"/>
    <w:rsid w:val="009E713F"/>
    <w:rsid w:val="009F1C83"/>
    <w:rsid w:val="00A21906"/>
    <w:rsid w:val="00A27B8E"/>
    <w:rsid w:val="00A27C56"/>
    <w:rsid w:val="00A45704"/>
    <w:rsid w:val="00A56B18"/>
    <w:rsid w:val="00A77AF5"/>
    <w:rsid w:val="00A8036D"/>
    <w:rsid w:val="00A956A6"/>
    <w:rsid w:val="00A97782"/>
    <w:rsid w:val="00AB0F16"/>
    <w:rsid w:val="00AB6013"/>
    <w:rsid w:val="00AE26B5"/>
    <w:rsid w:val="00B13616"/>
    <w:rsid w:val="00B14C98"/>
    <w:rsid w:val="00B3592D"/>
    <w:rsid w:val="00B42AC4"/>
    <w:rsid w:val="00B5427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44FF"/>
    <w:rsid w:val="00C81B8F"/>
    <w:rsid w:val="00C84DDD"/>
    <w:rsid w:val="00C93CF1"/>
    <w:rsid w:val="00CC267D"/>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940E7"/>
    <w:rsid w:val="00DB35EE"/>
    <w:rsid w:val="00DC1004"/>
    <w:rsid w:val="00DC156B"/>
    <w:rsid w:val="00DD44F0"/>
    <w:rsid w:val="00DE183D"/>
    <w:rsid w:val="00DE571A"/>
    <w:rsid w:val="00DF0632"/>
    <w:rsid w:val="00DF5474"/>
    <w:rsid w:val="00DF63AF"/>
    <w:rsid w:val="00E06EE6"/>
    <w:rsid w:val="00E259AB"/>
    <w:rsid w:val="00E4250A"/>
    <w:rsid w:val="00E45AFC"/>
    <w:rsid w:val="00E45F57"/>
    <w:rsid w:val="00E574BA"/>
    <w:rsid w:val="00E6737E"/>
    <w:rsid w:val="00E714E4"/>
    <w:rsid w:val="00E801B2"/>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32A45"/>
    <w:rsid w:val="00F33129"/>
    <w:rsid w:val="00F62AE3"/>
    <w:rsid w:val="00F656FF"/>
    <w:rsid w:val="00F7378F"/>
    <w:rsid w:val="00F856CA"/>
    <w:rsid w:val="00F90D45"/>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16331-8F7E-4BB1-A136-54F2624B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Hyperlink"/>
    <w:basedOn w:val="a0"/>
    <w:uiPriority w:val="99"/>
    <w:unhideWhenUsed/>
    <w:rsid w:val="009B7A31"/>
    <w:rPr>
      <w:color w:val="0000FF"/>
      <w:u w:val="single"/>
    </w:rPr>
  </w:style>
  <w:style w:type="character" w:styleId="af0">
    <w:name w:val="FollowedHyperlink"/>
    <w:basedOn w:val="a0"/>
    <w:uiPriority w:val="99"/>
    <w:unhideWhenUsed/>
    <w:rsid w:val="009B7A31"/>
    <w:rPr>
      <w:color w:val="800080"/>
      <w:u w:val="single"/>
    </w:rPr>
  </w:style>
  <w:style w:type="paragraph" w:customStyle="1" w:styleId="font0">
    <w:name w:val="font0"/>
    <w:basedOn w:val="a"/>
    <w:rsid w:val="009B7A31"/>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9B7A31"/>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rsid w:val="009B7A31"/>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rsid w:val="009B7A31"/>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7">
    <w:name w:val="xl67"/>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68">
    <w:name w:val="xl68"/>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1">
    <w:name w:val="xl71"/>
    <w:basedOn w:val="a"/>
    <w:rsid w:val="009B7A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9B7A31"/>
    <w:pPr>
      <w:widowControl/>
      <w:spacing w:before="100" w:beforeAutospacing="1" w:after="100" w:afterAutospacing="1"/>
      <w:jc w:val="center"/>
    </w:pPr>
    <w:rPr>
      <w:rFonts w:ascii="宋体" w:hAnsi="宋体" w:cs="宋体"/>
      <w:kern w:val="0"/>
      <w:sz w:val="24"/>
    </w:rPr>
  </w:style>
  <w:style w:type="paragraph" w:customStyle="1" w:styleId="xl73">
    <w:name w:val="xl73"/>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4">
    <w:name w:val="xl74"/>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6">
    <w:name w:val="xl76"/>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7">
    <w:name w:val="xl77"/>
    <w:basedOn w:val="a"/>
    <w:rsid w:val="009B7A3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8">
    <w:name w:val="xl78"/>
    <w:basedOn w:val="a"/>
    <w:rsid w:val="009B7A31"/>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9">
    <w:name w:val="xl79"/>
    <w:basedOn w:val="a"/>
    <w:rsid w:val="009B7A3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80">
    <w:name w:val="xl80"/>
    <w:basedOn w:val="a"/>
    <w:rsid w:val="009B7A3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1">
    <w:name w:val="xl81"/>
    <w:basedOn w:val="a"/>
    <w:rsid w:val="009B7A31"/>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2">
    <w:name w:val="xl82"/>
    <w:basedOn w:val="a"/>
    <w:rsid w:val="009B7A3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3">
    <w:name w:val="xl83"/>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686717359">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02527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0BE69-6D08-4AC7-A1A8-169017DE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1586</Words>
  <Characters>9041</Characters>
  <Application>Microsoft Office Word</Application>
  <DocSecurity>0</DocSecurity>
  <Lines>75</Lines>
  <Paragraphs>21</Paragraphs>
  <ScaleCrop>false</ScaleCrop>
  <Company>微软中国</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未定义</cp:lastModifiedBy>
  <cp:revision>2</cp:revision>
  <dcterms:created xsi:type="dcterms:W3CDTF">2019-08-20T01:40:00Z</dcterms:created>
  <dcterms:modified xsi:type="dcterms:W3CDTF">2019-08-20T01:40:00Z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