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F91011" w:rsidP="00FF4F29">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Pr>
          <w:rFonts w:ascii="宋体" w:hAnsi="宋体" w:hint="eastAsia"/>
          <w:color w:val="FF0000"/>
          <w:sz w:val="36"/>
          <w:szCs w:val="30"/>
        </w:rPr>
        <w:t>2019035</w:t>
      </w:r>
      <w:r w:rsidR="00415419" w:rsidRPr="000A4061">
        <w:rPr>
          <w:rFonts w:ascii="宋体" w:hAnsi="宋体"/>
          <w:color w:val="FF0000"/>
          <w:sz w:val="36"/>
          <w:szCs w:val="30"/>
        </w:rPr>
        <w:t xml:space="preserve"> </w:t>
      </w:r>
    </w:p>
    <w:p w:rsidR="001E0411" w:rsidRPr="009318B0" w:rsidRDefault="001E0411" w:rsidP="00BF6E96">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9B7A31" w:rsidRPr="009B7A31">
        <w:rPr>
          <w:rFonts w:hint="eastAsia"/>
          <w:color w:val="FF0000"/>
          <w:sz w:val="36"/>
          <w:szCs w:val="36"/>
        </w:rPr>
        <w:t>办公及卫生用品</w:t>
      </w:r>
      <w:r w:rsidR="00F91011">
        <w:rPr>
          <w:rFonts w:hint="eastAsia"/>
          <w:color w:val="FF0000"/>
          <w:sz w:val="36"/>
          <w:szCs w:val="36"/>
        </w:rPr>
        <w:t>定点</w:t>
      </w:r>
      <w:r w:rsidR="009B7A31" w:rsidRPr="009B7A31">
        <w:rPr>
          <w:rFonts w:hint="eastAsia"/>
          <w:color w:val="FF0000"/>
          <w:sz w:val="36"/>
          <w:szCs w:val="36"/>
        </w:rPr>
        <w:t>采购</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D64348">
        <w:rPr>
          <w:rFonts w:ascii="宋体" w:hAnsi="宋体" w:hint="eastAsia"/>
          <w:sz w:val="48"/>
          <w:szCs w:val="32"/>
        </w:rPr>
        <w:t>九</w:t>
      </w:r>
      <w:r w:rsidRPr="009318B0">
        <w:rPr>
          <w:rFonts w:ascii="宋体" w:hAnsi="宋体" w:hint="eastAsia"/>
          <w:sz w:val="48"/>
          <w:szCs w:val="32"/>
        </w:rPr>
        <w:t>年</w:t>
      </w:r>
      <w:r w:rsidR="00D64348">
        <w:rPr>
          <w:rFonts w:ascii="宋体" w:hAnsi="宋体" w:hint="eastAsia"/>
          <w:sz w:val="48"/>
          <w:szCs w:val="32"/>
        </w:rPr>
        <w:t>八</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AF34D2" w:rsidP="001E0411">
      <w:pPr>
        <w:pStyle w:val="10"/>
        <w:tabs>
          <w:tab w:val="right" w:leader="dot" w:pos="8306"/>
        </w:tabs>
        <w:spacing w:line="480" w:lineRule="auto"/>
        <w:rPr>
          <w:rFonts w:ascii="宋体" w:hAnsi="宋体"/>
          <w:szCs w:val="22"/>
          <w:lang w:eastAsia="en-US" w:bidi="en-US"/>
        </w:rPr>
      </w:pPr>
      <w:r w:rsidRPr="009318B0">
        <w:rPr>
          <w:rFonts w:ascii="宋体" w:hAnsi="宋体" w:hint="eastAsia"/>
        </w:rPr>
        <w:fldChar w:fldCharType="begin"/>
      </w:r>
      <w:r w:rsidR="001E0411" w:rsidRPr="009318B0">
        <w:rPr>
          <w:rFonts w:ascii="宋体" w:hAnsi="宋体" w:hint="eastAsia"/>
        </w:rPr>
        <w:instrText xml:space="preserve">TOC \o "1-2" \h \u </w:instrText>
      </w:r>
      <w:r w:rsidRPr="009318B0">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A946B8"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A946B8"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A946B8"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A946B8"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A946B8"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A946B8"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AF34D2"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9B7A31" w:rsidRPr="009B7A31">
        <w:rPr>
          <w:rFonts w:hint="eastAsia"/>
          <w:color w:val="FF0000"/>
          <w:sz w:val="36"/>
          <w:szCs w:val="36"/>
        </w:rPr>
        <w:t>办公及卫生用品定点采购</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9B7A31" w:rsidP="00E574BA">
            <w:pPr>
              <w:widowControl/>
              <w:jc w:val="center"/>
              <w:rPr>
                <w:color w:val="FF0000"/>
                <w:sz w:val="36"/>
                <w:szCs w:val="36"/>
              </w:rPr>
            </w:pPr>
            <w:r w:rsidRPr="009B7A31">
              <w:rPr>
                <w:rFonts w:hint="eastAsia"/>
                <w:color w:val="FF0000"/>
                <w:sz w:val="36"/>
                <w:szCs w:val="36"/>
              </w:rPr>
              <w:t>办公及卫生用品定点采购</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F91011"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Default="00F856CA" w:rsidP="00E574BA">
            <w:pPr>
              <w:widowControl/>
              <w:jc w:val="center"/>
              <w:rPr>
                <w:rFonts w:ascii="宋体" w:hAnsi="宋体" w:cs="宋体"/>
                <w:b/>
                <w:color w:val="FF0000"/>
                <w:kern w:val="0"/>
                <w:szCs w:val="21"/>
              </w:rPr>
            </w:pPr>
            <w:r>
              <w:rPr>
                <w:rFonts w:ascii="宋体" w:hAnsi="宋体" w:cs="宋体" w:hint="eastAsia"/>
                <w:b/>
                <w:color w:val="FF0000"/>
                <w:kern w:val="0"/>
                <w:szCs w:val="21"/>
              </w:rPr>
              <w:t>招定点供应商</w:t>
            </w:r>
          </w:p>
          <w:p w:rsidR="00F91011" w:rsidRPr="00A27C56" w:rsidRDefault="00F91011" w:rsidP="00E574BA">
            <w:pPr>
              <w:widowControl/>
              <w:jc w:val="center"/>
              <w:rPr>
                <w:rFonts w:ascii="宋体" w:hAnsi="宋体" w:cs="宋体"/>
                <w:b/>
                <w:color w:val="FF0000"/>
                <w:kern w:val="0"/>
                <w:szCs w:val="21"/>
              </w:rPr>
            </w:pPr>
            <w:r>
              <w:rPr>
                <w:rFonts w:ascii="宋体" w:hAnsi="宋体" w:cs="宋体" w:hint="eastAsia"/>
                <w:b/>
                <w:color w:val="FF0000"/>
                <w:kern w:val="0"/>
                <w:szCs w:val="21"/>
              </w:rPr>
              <w:t>服务</w:t>
            </w:r>
            <w:r>
              <w:rPr>
                <w:rFonts w:ascii="宋体" w:hAnsi="宋体" w:cs="宋体"/>
                <w:b/>
                <w:color w:val="FF0000"/>
                <w:kern w:val="0"/>
                <w:szCs w:val="21"/>
              </w:rPr>
              <w:t>期限两年</w:t>
            </w: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D64348">
        <w:rPr>
          <w:rFonts w:ascii="宋体" w:hAnsi="宋体" w:hint="eastAsia"/>
          <w:color w:val="FF0000"/>
          <w:sz w:val="24"/>
        </w:rPr>
        <w:t>9</w:t>
      </w:r>
      <w:r w:rsidRPr="009318B0">
        <w:rPr>
          <w:rFonts w:ascii="宋体" w:hAnsi="宋体" w:hint="eastAsia"/>
          <w:color w:val="FF0000"/>
          <w:sz w:val="24"/>
        </w:rPr>
        <w:t xml:space="preserve"> 年 </w:t>
      </w:r>
      <w:r w:rsidR="00F91011">
        <w:rPr>
          <w:rFonts w:ascii="宋体" w:hAnsi="宋体"/>
          <w:color w:val="FF0000"/>
          <w:sz w:val="24"/>
        </w:rPr>
        <w:t>8</w:t>
      </w:r>
      <w:r w:rsidR="00D64348">
        <w:rPr>
          <w:rFonts w:ascii="宋体" w:hAnsi="宋体" w:hint="eastAsia"/>
          <w:color w:val="FF0000"/>
          <w:sz w:val="24"/>
        </w:rPr>
        <w:t xml:space="preserve">　</w:t>
      </w:r>
      <w:r w:rsidRPr="009318B0">
        <w:rPr>
          <w:rFonts w:ascii="宋体" w:hAnsi="宋体" w:hint="eastAsia"/>
          <w:color w:val="FF0000"/>
          <w:sz w:val="24"/>
        </w:rPr>
        <w:t xml:space="preserve">月 </w:t>
      </w:r>
      <w:r w:rsidR="00C61166">
        <w:rPr>
          <w:rFonts w:ascii="宋体" w:hAnsi="宋体"/>
          <w:color w:val="FF0000"/>
          <w:sz w:val="24"/>
        </w:rPr>
        <w:t>30</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w:t>
      </w:r>
      <w:r w:rsidR="002F4EEF">
        <w:rPr>
          <w:rFonts w:ascii="宋体" w:hAnsi="宋体" w:hint="eastAsia"/>
          <w:sz w:val="24"/>
        </w:rPr>
        <w:t>重庆市</w:t>
      </w:r>
      <w:r w:rsidRPr="009318B0">
        <w:rPr>
          <w:rFonts w:ascii="宋体" w:hAnsi="宋体" w:hint="eastAsia"/>
          <w:sz w:val="24"/>
        </w:rPr>
        <w:t>南岸区南城大道301号）</w:t>
      </w:r>
      <w:r w:rsidR="002F4EEF">
        <w:rPr>
          <w:rFonts w:ascii="宋体" w:hAnsi="宋体" w:hint="eastAsia"/>
          <w:sz w:val="24"/>
        </w:rPr>
        <w:t>门急诊楼8楼3号会议室</w:t>
      </w:r>
    </w:p>
    <w:p w:rsidR="00F91011" w:rsidRDefault="00F91011" w:rsidP="00F91011">
      <w:pPr>
        <w:snapToGrid w:val="0"/>
        <w:spacing w:line="380" w:lineRule="exact"/>
        <w:ind w:firstLineChars="200" w:firstLine="482"/>
        <w:rPr>
          <w:rFonts w:ascii="宋体" w:hAnsi="宋体"/>
          <w:b/>
          <w:color w:val="FF0000"/>
          <w:sz w:val="24"/>
        </w:rPr>
      </w:pPr>
      <w:r>
        <w:rPr>
          <w:rFonts w:ascii="宋体" w:hAnsi="宋体" w:hint="eastAsia"/>
          <w:b/>
          <w:color w:val="FF0000"/>
          <w:sz w:val="24"/>
        </w:rPr>
        <w:t>（五）提交响应文件及报名截止时间：2019年</w:t>
      </w:r>
      <w:r>
        <w:rPr>
          <w:rFonts w:ascii="宋体" w:hAnsi="宋体"/>
          <w:b/>
          <w:color w:val="FF0000"/>
          <w:sz w:val="24"/>
        </w:rPr>
        <w:t>8</w:t>
      </w:r>
      <w:r>
        <w:rPr>
          <w:rFonts w:ascii="宋体" w:hAnsi="宋体" w:hint="eastAsia"/>
          <w:b/>
          <w:color w:val="FF0000"/>
          <w:sz w:val="24"/>
        </w:rPr>
        <w:t>月</w:t>
      </w:r>
      <w:r w:rsidR="00C61166">
        <w:rPr>
          <w:rFonts w:ascii="宋体" w:hAnsi="宋体"/>
          <w:b/>
          <w:color w:val="FF0000"/>
          <w:sz w:val="24"/>
        </w:rPr>
        <w:t>30</w:t>
      </w:r>
      <w:bookmarkStart w:id="12" w:name="_GoBack"/>
      <w:bookmarkEnd w:id="12"/>
      <w:r>
        <w:rPr>
          <w:rFonts w:ascii="宋体" w:hAnsi="宋体" w:hint="eastAsia"/>
          <w:b/>
          <w:color w:val="FF0000"/>
          <w:sz w:val="24"/>
        </w:rPr>
        <w:t>日北京时间17：30</w:t>
      </w:r>
    </w:p>
    <w:p w:rsidR="00F91011" w:rsidRDefault="00F91011" w:rsidP="00F91011">
      <w:pPr>
        <w:spacing w:line="380" w:lineRule="exact"/>
        <w:ind w:firstLineChars="200" w:firstLine="482"/>
        <w:rPr>
          <w:rFonts w:ascii="宋体" w:hAnsi="宋体"/>
          <w:b/>
          <w:color w:val="FF0000"/>
          <w:sz w:val="24"/>
          <w:u w:val="single"/>
        </w:rPr>
      </w:pPr>
      <w:r>
        <w:rPr>
          <w:rFonts w:ascii="宋体" w:hAnsi="宋体" w:hint="eastAsia"/>
          <w:b/>
          <w:color w:val="FF0000"/>
          <w:sz w:val="24"/>
        </w:rPr>
        <w:t>（六）磋商开始时间：</w:t>
      </w:r>
      <w:r>
        <w:rPr>
          <w:rFonts w:ascii="宋体" w:hAnsi="宋体" w:hint="eastAsia"/>
          <w:b/>
          <w:color w:val="FF0000"/>
          <w:sz w:val="24"/>
          <w:u w:val="single"/>
        </w:rPr>
        <w:t>（以电话或</w:t>
      </w:r>
      <w:r>
        <w:rPr>
          <w:rFonts w:ascii="宋体" w:hAnsi="宋体"/>
          <w:b/>
          <w:color w:val="FF0000"/>
          <w:sz w:val="24"/>
          <w:u w:val="single"/>
        </w:rPr>
        <w:t>短信</w:t>
      </w:r>
      <w:r>
        <w:rPr>
          <w:rFonts w:ascii="宋体" w:hAnsi="宋体" w:hint="eastAsia"/>
          <w:b/>
          <w:color w:val="FF0000"/>
          <w:sz w:val="24"/>
          <w:u w:val="single"/>
        </w:rPr>
        <w:t>通知为准）.</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2F4EEF">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地  </w:t>
      </w:r>
      <w:r w:rsidR="002F4EEF">
        <w:rPr>
          <w:rFonts w:ascii="宋体" w:hAnsi="宋体" w:hint="eastAsia"/>
          <w:sz w:val="24"/>
        </w:rPr>
        <w:t>址：重庆市南岸区</w:t>
      </w:r>
      <w:r w:rsidRPr="009318B0">
        <w:rPr>
          <w:rFonts w:ascii="宋体" w:hAnsi="宋体" w:hint="eastAsia"/>
          <w:sz w:val="24"/>
        </w:rPr>
        <w:t>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tbl>
      <w:tblPr>
        <w:tblW w:w="9120" w:type="dxa"/>
        <w:tblInd w:w="97" w:type="dxa"/>
        <w:tblLook w:val="04A0" w:firstRow="1" w:lastRow="0" w:firstColumn="1" w:lastColumn="0" w:noHBand="0" w:noVBand="1"/>
      </w:tblPr>
      <w:tblGrid>
        <w:gridCol w:w="580"/>
        <w:gridCol w:w="2520"/>
        <w:gridCol w:w="3760"/>
        <w:gridCol w:w="1120"/>
        <w:gridCol w:w="1140"/>
      </w:tblGrid>
      <w:tr w:rsidR="00F91011" w:rsidRPr="00F91011" w:rsidTr="00631BE8">
        <w:trPr>
          <w:trHeight w:val="300"/>
        </w:trPr>
        <w:tc>
          <w:tcPr>
            <w:tcW w:w="912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b/>
                <w:bCs/>
                <w:color w:val="FF0000"/>
                <w:kern w:val="0"/>
                <w:sz w:val="24"/>
              </w:rPr>
            </w:pPr>
            <w:r w:rsidRPr="00F91011">
              <w:rPr>
                <w:rFonts w:ascii="宋体" w:hAnsi="宋体" w:cs="宋体" w:hint="eastAsia"/>
                <w:b/>
                <w:bCs/>
                <w:color w:val="FF0000"/>
                <w:kern w:val="0"/>
                <w:sz w:val="24"/>
              </w:rPr>
              <w:t>办公用品及卫生用品清单</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序号</w:t>
            </w:r>
          </w:p>
        </w:tc>
        <w:tc>
          <w:tcPr>
            <w:tcW w:w="2520" w:type="dxa"/>
            <w:tcBorders>
              <w:top w:val="nil"/>
              <w:left w:val="nil"/>
              <w:bottom w:val="single" w:sz="4" w:space="0" w:color="auto"/>
              <w:right w:val="single" w:sz="4" w:space="0" w:color="auto"/>
            </w:tcBorders>
            <w:shd w:val="clear" w:color="000000" w:fill="FFFFFF"/>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名称</w:t>
            </w:r>
          </w:p>
        </w:tc>
        <w:tc>
          <w:tcPr>
            <w:tcW w:w="3760" w:type="dxa"/>
            <w:tcBorders>
              <w:top w:val="nil"/>
              <w:left w:val="nil"/>
              <w:bottom w:val="single" w:sz="4" w:space="0" w:color="auto"/>
              <w:right w:val="single" w:sz="4" w:space="0" w:color="auto"/>
            </w:tcBorders>
            <w:shd w:val="clear" w:color="000000" w:fill="FFFFFF"/>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规格型号</w:t>
            </w:r>
          </w:p>
        </w:tc>
        <w:tc>
          <w:tcPr>
            <w:tcW w:w="1120" w:type="dxa"/>
            <w:tcBorders>
              <w:top w:val="nil"/>
              <w:left w:val="nil"/>
              <w:bottom w:val="single" w:sz="4" w:space="0" w:color="auto"/>
              <w:right w:val="single" w:sz="4" w:space="0" w:color="auto"/>
            </w:tcBorders>
            <w:shd w:val="clear" w:color="000000" w:fill="FFFFFF"/>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品牌</w:t>
            </w:r>
          </w:p>
        </w:tc>
        <w:tc>
          <w:tcPr>
            <w:tcW w:w="1140" w:type="dxa"/>
            <w:tcBorders>
              <w:top w:val="nil"/>
              <w:left w:val="nil"/>
              <w:bottom w:val="single" w:sz="4" w:space="0" w:color="auto"/>
              <w:right w:val="single" w:sz="4" w:space="0" w:color="auto"/>
            </w:tcBorders>
            <w:shd w:val="clear" w:color="000000" w:fill="FFFFFF"/>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单位</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软面抄</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24*40</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红梅</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硬面抄</w:t>
            </w:r>
          </w:p>
        </w:tc>
        <w:tc>
          <w:tcPr>
            <w:tcW w:w="3760" w:type="dxa"/>
            <w:tcBorders>
              <w:top w:val="nil"/>
              <w:left w:val="nil"/>
              <w:bottom w:val="single" w:sz="4" w:space="0" w:color="auto"/>
              <w:right w:val="single" w:sz="4" w:space="0" w:color="auto"/>
            </w:tcBorders>
            <w:shd w:val="clear" w:color="000000" w:fill="FFFFFF"/>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653,98页</w:t>
            </w:r>
          </w:p>
        </w:tc>
        <w:tc>
          <w:tcPr>
            <w:tcW w:w="1120" w:type="dxa"/>
            <w:tcBorders>
              <w:top w:val="nil"/>
              <w:left w:val="nil"/>
              <w:bottom w:val="single" w:sz="4" w:space="0" w:color="auto"/>
              <w:right w:val="single" w:sz="4" w:space="0" w:color="auto"/>
            </w:tcBorders>
            <w:shd w:val="clear" w:color="000000" w:fill="FFFFFF"/>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莱特</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横格本</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60</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玛丽</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中复写纸（双面蓝色）</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12.75*18.5CM（32k）</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上海</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大复写纸（双面蓝色）</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18.5*25.5cm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上海</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小复写纸（双面蓝色）</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8.5*18.5mm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上海</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记号笔</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蓝色，mp-220</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宝克</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记号笔</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红色  ,mp-220</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宝克</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按动签字笔</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K-35，0.5mm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晨光</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按动型笔芯</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G-5,0.5mm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晨光</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黑色铅字芯</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铂金919,0.5mm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真彩</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红色铅字芯</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铂金919,0.5mm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真彩</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红色铅字笔</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0221B,0.5mm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真彩</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黑色铅字笔</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0221B,0.5mm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真彩</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电池</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一号</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双鹿</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节</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电池</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二号</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双鹿</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节</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电池</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五号</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火车</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节</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电池</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七号</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火车</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节</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电筒</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笔式,医用电筒</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山峰</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白板笔（蓝色）</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0895B</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真彩</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白板笔（黑色）</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0895B</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真彩</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白板笔（红色）</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0895B</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真彩</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订书机</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特制0309</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回形针</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翰宏</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大头针</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统一</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订书钉</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24/6</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统一</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红色打印油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10ml</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瓶</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胶水</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0104,80ml</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雪奥</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瓶</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钮扣袋</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C335-22</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雅博</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相筋圈</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250克</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奥丰</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大不锈刚夹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64mm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小不锈刚夹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38mm,9524</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档案袋</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180克</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鼎盛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大剪刀</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HS-170</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张小泉</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把</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小剪刀</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180mm，7寸，办公剪刀</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把</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红印台</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方形，NO.9864</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蓝印台</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方形，NO.9864</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圆珠笔（黑色）</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黑色,0.7mm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三联收据</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常规</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维博</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领借款申请单</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常规</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金田</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lastRenderedPageBreak/>
              <w:t>41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出差报销单</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常规</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金田</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大资料册</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60页</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齐心</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小资料册</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40页</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齐心</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资料架</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三栏</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勤必发</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大固体胶</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7103</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中固体胶</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7102</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铅笔</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HB</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中华</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支</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计算器</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DC-837</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伊时达</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不干胶</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36.7*24.4mm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张</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档案盒</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厚型5.5cm，蓝色</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维欧</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大指甲刀</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3001-14</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欧美达</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把</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厚层订书钉</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23/10</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针线盒</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圆形</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拉杆夹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Q310-14</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勤必发</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沾水盒</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红色园印泥</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9860</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特厚订书机</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0394</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特厚订书订</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23/13</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文件夹（长夹）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AL602</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卡迪欧</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大日记本</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A4,16K,50页</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玛丽</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粘钩</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振信</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橡皮块</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4B</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真彩</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块</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卷笔刀</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信乐</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头花</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发发</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A4夹板</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富强</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钮扣电池</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2032</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超霸</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颗</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磁扣</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36*8mm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勤必发</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颗</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直尺</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30cm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块</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资料架</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四栏</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勤必发</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日记本</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厚型，80页</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彩色铜版纸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臻敏</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A4复印纸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A4，70g</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白木</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A5复印纸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A5，70g</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尖兵</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彩色喷墨打印纸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A4，210*297mm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王者</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A3复印纸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A3，70g,297*420mm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白木</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A4复印纸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A4,80g</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尖兵</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彩色A5复印纸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A5,80g，210*297</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靓印</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彩色A4复印纸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A4，80g，210*297MM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靓印</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彩色长尾夹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19MM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天文</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彩色长尾夹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天文</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彩色长尾夹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41MM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天文</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彩色长尾夹</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25MM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天文</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南孚电池</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9V,方块</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南孚</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节</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电池</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2号</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双鹿</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节</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笔筒</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NO  908</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lastRenderedPageBreak/>
              <w:t>86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靓印双裂线打印纸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241-1*2，241mm,1000页，1层3等分</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靓印</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箱</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靓颖241-2*3打印纸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241mm,1000页，2层3等分</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靓印</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箱</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3层打印纸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241mm,1000页，3层3等分</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印奇</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件</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89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记事本（皮面）</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D-2325</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得力佳</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日记本</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A5 28页</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莱特</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输液夹板</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FQ8005B</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富强</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告示贴</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76*76MM</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得力</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本</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灭蚊片</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30片/盒</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彩虹</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台</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灭蚊器</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天虹</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杀虫剂</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600毫升</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枪手</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瓶</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蚊香</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10单圈，150克</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彩虹</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盒</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97</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洗衣粉</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260克</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汰渍</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包</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98</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肥皂</w:t>
            </w:r>
          </w:p>
        </w:tc>
        <w:tc>
          <w:tcPr>
            <w:tcW w:w="3760" w:type="dxa"/>
            <w:tcBorders>
              <w:top w:val="nil"/>
              <w:left w:val="nil"/>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180g/块</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重庆</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块</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99</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卫生卷纸</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110mm*100mm，三层，10卷/提</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清风</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提</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100</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毛巾</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100%棉，76*34cm</w:t>
            </w:r>
          </w:p>
        </w:tc>
        <w:tc>
          <w:tcPr>
            <w:tcW w:w="1120" w:type="dxa"/>
            <w:tcBorders>
              <w:top w:val="nil"/>
              <w:left w:val="nil"/>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莎诗曼</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张</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101</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洁柔卷纸</w:t>
            </w:r>
          </w:p>
        </w:tc>
        <w:tc>
          <w:tcPr>
            <w:tcW w:w="3760" w:type="dxa"/>
            <w:tcBorders>
              <w:top w:val="nil"/>
              <w:left w:val="nil"/>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103mm*138mm/节（三层）,10卷/提</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洁柔</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提</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102</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小方巾</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张</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103</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立白洗洁剂</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2千克</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立白</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桶</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104</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纸杯</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50只，250ml</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好佳丽</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提</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105</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棉纱带</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卷</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106</w:t>
            </w:r>
          </w:p>
        </w:tc>
        <w:tc>
          <w:tcPr>
            <w:tcW w:w="25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胶杯</w:t>
            </w:r>
          </w:p>
        </w:tc>
        <w:tc>
          <w:tcPr>
            <w:tcW w:w="376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1*20条，120ml</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4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件</w:t>
            </w:r>
          </w:p>
        </w:tc>
      </w:tr>
      <w:tr w:rsidR="00F91011" w:rsidRPr="00F91011" w:rsidTr="00631BE8">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107</w:t>
            </w:r>
          </w:p>
        </w:tc>
        <w:tc>
          <w:tcPr>
            <w:tcW w:w="2520" w:type="dxa"/>
            <w:tcBorders>
              <w:top w:val="nil"/>
              <w:left w:val="nil"/>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起钉器</w:t>
            </w:r>
          </w:p>
        </w:tc>
        <w:tc>
          <w:tcPr>
            <w:tcW w:w="3760" w:type="dxa"/>
            <w:tcBorders>
              <w:top w:val="nil"/>
              <w:left w:val="nil"/>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齐心</w:t>
            </w:r>
          </w:p>
        </w:tc>
        <w:tc>
          <w:tcPr>
            <w:tcW w:w="1140" w:type="dxa"/>
            <w:tcBorders>
              <w:top w:val="nil"/>
              <w:left w:val="nil"/>
              <w:bottom w:val="single" w:sz="4" w:space="0" w:color="auto"/>
              <w:right w:val="single" w:sz="4" w:space="0" w:color="auto"/>
            </w:tcBorders>
            <w:shd w:val="clear" w:color="auto" w:fill="auto"/>
            <w:noWrap/>
            <w:vAlign w:val="center"/>
            <w:hideMark/>
          </w:tcPr>
          <w:p w:rsidR="00631BE8" w:rsidRPr="00F91011" w:rsidRDefault="00631BE8" w:rsidP="00631BE8">
            <w:pPr>
              <w:widowControl/>
              <w:jc w:val="center"/>
              <w:rPr>
                <w:rFonts w:ascii="宋体" w:hAnsi="宋体" w:cs="宋体"/>
                <w:color w:val="FF0000"/>
                <w:kern w:val="0"/>
                <w:sz w:val="22"/>
                <w:szCs w:val="22"/>
              </w:rPr>
            </w:pPr>
            <w:r w:rsidRPr="00F91011">
              <w:rPr>
                <w:rFonts w:ascii="宋体" w:hAnsi="宋体" w:cs="宋体" w:hint="eastAsia"/>
                <w:color w:val="FF0000"/>
                <w:kern w:val="0"/>
                <w:sz w:val="22"/>
                <w:szCs w:val="22"/>
              </w:rPr>
              <w:t>个</w:t>
            </w:r>
          </w:p>
        </w:tc>
      </w:tr>
    </w:tbl>
    <w:p w:rsidR="003B216F" w:rsidRPr="003B216F" w:rsidRDefault="003B216F" w:rsidP="003B216F">
      <w:pPr>
        <w:rPr>
          <w:color w:val="FF0000"/>
        </w:rPr>
      </w:pPr>
    </w:p>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631BE8">
      <w:pPr>
        <w:pStyle w:val="21"/>
        <w:spacing w:line="400" w:lineRule="exact"/>
        <w:rPr>
          <w:rFonts w:ascii="宋体" w:hAnsi="宋体"/>
          <w:sz w:val="24"/>
        </w:rPr>
      </w:pPr>
      <w:r w:rsidRPr="009318B0">
        <w:rPr>
          <w:rFonts w:ascii="宋体" w:hAnsi="宋体" w:hint="eastAsia"/>
          <w:sz w:val="24"/>
        </w:rPr>
        <w:t>（一）交货时间</w:t>
      </w:r>
    </w:p>
    <w:p w:rsidR="001E0411" w:rsidRPr="009318B0" w:rsidRDefault="001E0411" w:rsidP="00631BE8">
      <w:pPr>
        <w:pStyle w:val="21"/>
        <w:tabs>
          <w:tab w:val="left" w:pos="4905"/>
        </w:tabs>
        <w:spacing w:line="400" w:lineRule="exact"/>
        <w:rPr>
          <w:rFonts w:ascii="宋体" w:hAnsi="宋体"/>
          <w:sz w:val="24"/>
        </w:rPr>
      </w:pPr>
      <w:r w:rsidRPr="009318B0">
        <w:rPr>
          <w:rFonts w:ascii="宋体" w:hAnsi="宋体" w:hint="eastAsia"/>
          <w:sz w:val="24"/>
        </w:rPr>
        <w:t>采购合同签订后</w:t>
      </w:r>
      <w:r w:rsidR="00631BE8">
        <w:rPr>
          <w:rFonts w:ascii="宋体" w:hAnsi="宋体" w:hint="eastAsia"/>
          <w:sz w:val="24"/>
        </w:rPr>
        <w:t>按采购人通知交货</w:t>
      </w:r>
      <w:r w:rsidRPr="009318B0">
        <w:rPr>
          <w:rFonts w:ascii="宋体" w:hAnsi="宋体" w:hint="eastAsia"/>
          <w:sz w:val="24"/>
        </w:rPr>
        <w:t>。</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r w:rsidR="00631BE8">
        <w:rPr>
          <w:rFonts w:ascii="宋体" w:hAnsi="宋体" w:hint="eastAsia"/>
          <w:sz w:val="24"/>
        </w:rPr>
        <w:t>采购人物资库房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BF2765">
      <w:pPr>
        <w:spacing w:line="400" w:lineRule="exact"/>
        <w:ind w:firstLineChars="200" w:firstLine="480"/>
        <w:rPr>
          <w:rFonts w:ascii="宋体" w:hAnsi="宋体"/>
          <w:sz w:val="24"/>
        </w:rPr>
      </w:pPr>
      <w:r w:rsidRPr="009318B0">
        <w:rPr>
          <w:rFonts w:ascii="宋体" w:hAnsi="宋体" w:hint="eastAsia"/>
          <w:sz w:val="24"/>
        </w:rPr>
        <w:t>1、采购货物属于国家规定“三包”范围的，其产品质量保证期不得低于“三包”规定。</w:t>
      </w:r>
    </w:p>
    <w:p w:rsidR="001E0411" w:rsidRPr="009318B0" w:rsidRDefault="00BF2765" w:rsidP="001E0411">
      <w:pPr>
        <w:spacing w:line="400" w:lineRule="exact"/>
        <w:ind w:firstLineChars="200" w:firstLine="480"/>
        <w:rPr>
          <w:rFonts w:ascii="宋体" w:hAnsi="宋体"/>
          <w:sz w:val="24"/>
        </w:rPr>
      </w:pPr>
      <w:r>
        <w:rPr>
          <w:rFonts w:ascii="宋体" w:hAnsi="宋体" w:hint="eastAsia"/>
          <w:sz w:val="24"/>
        </w:rPr>
        <w:t>2</w:t>
      </w:r>
      <w:r w:rsidR="001E0411" w:rsidRPr="009318B0">
        <w:rPr>
          <w:rFonts w:ascii="宋体" w:hAnsi="宋体" w:hint="eastAsia"/>
          <w:sz w:val="24"/>
        </w:rPr>
        <w:t>、供应商的质量保证期承诺优于国家“三包”规定的，按供应商实际承诺执行。</w:t>
      </w:r>
    </w:p>
    <w:p w:rsidR="001E0411" w:rsidRPr="009318B0" w:rsidRDefault="00BF2765" w:rsidP="001E0411">
      <w:pPr>
        <w:spacing w:line="400" w:lineRule="exact"/>
        <w:ind w:firstLineChars="200" w:firstLine="480"/>
        <w:rPr>
          <w:rFonts w:ascii="宋体" w:hAnsi="宋体"/>
          <w:sz w:val="24"/>
        </w:rPr>
      </w:pPr>
      <w:r>
        <w:rPr>
          <w:rFonts w:ascii="宋体" w:hAnsi="宋体" w:hint="eastAsia"/>
          <w:sz w:val="24"/>
        </w:rPr>
        <w:t>3</w:t>
      </w:r>
      <w:r w:rsidR="001E0411" w:rsidRPr="009318B0">
        <w:rPr>
          <w:rFonts w:ascii="宋体" w:hAnsi="宋体" w:hint="eastAsia"/>
          <w:sz w:val="24"/>
        </w:rPr>
        <w:t>、采购货物由产品生产厂家（指产品生产厂家，或其负责销售、售后服务机构，以下同）负责标准售后服务，应当在响应文件中予以明确说明，并提供相关文件。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w:t>
      </w:r>
      <w:r w:rsidR="00631BE8">
        <w:rPr>
          <w:rFonts w:ascii="宋体" w:hAnsi="宋体" w:hint="eastAsia"/>
          <w:sz w:val="24"/>
        </w:rPr>
        <w:t>2</w:t>
      </w:r>
      <w:r w:rsidRPr="009318B0">
        <w:rPr>
          <w:rFonts w:ascii="宋体" w:hAnsi="宋体" w:hint="eastAsia"/>
          <w:sz w:val="24"/>
        </w:rPr>
        <w:t>小时内采取相应响应措施；无法在</w:t>
      </w:r>
      <w:r w:rsidR="00631BE8">
        <w:rPr>
          <w:rFonts w:ascii="宋体" w:hAnsi="宋体" w:hint="eastAsia"/>
          <w:sz w:val="24"/>
        </w:rPr>
        <w:t>2</w:t>
      </w:r>
      <w:r w:rsidRPr="009318B0">
        <w:rPr>
          <w:rFonts w:ascii="宋体" w:hAnsi="宋体" w:hint="eastAsia"/>
          <w:sz w:val="24"/>
        </w:rPr>
        <w:t>小时内解决的，应在</w:t>
      </w:r>
      <w:r w:rsidR="00BB4874">
        <w:rPr>
          <w:rFonts w:ascii="宋体" w:hAnsi="宋体" w:hint="eastAsia"/>
          <w:sz w:val="24"/>
        </w:rPr>
        <w:t>2</w:t>
      </w:r>
      <w:r w:rsidRPr="009318B0">
        <w:rPr>
          <w:rFonts w:ascii="宋体" w:hAnsi="宋体" w:hint="eastAsia"/>
          <w:sz w:val="24"/>
        </w:rPr>
        <w:t>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w:t>
      </w:r>
      <w:r w:rsidR="00631BE8">
        <w:rPr>
          <w:rFonts w:ascii="宋体" w:hAnsi="宋体" w:hint="eastAsia"/>
          <w:sz w:val="24"/>
        </w:rPr>
        <w:t>2</w:t>
      </w:r>
      <w:r w:rsidRPr="009318B0">
        <w:rPr>
          <w:rFonts w:ascii="宋体" w:hAnsi="宋体" w:hint="eastAsia"/>
          <w:sz w:val="24"/>
        </w:rPr>
        <w:t>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lastRenderedPageBreak/>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BF2765" w:rsidRDefault="001E0411" w:rsidP="00BF2765">
      <w:pPr>
        <w:snapToGrid w:val="0"/>
        <w:spacing w:line="380" w:lineRule="exact"/>
        <w:ind w:firstLineChars="200" w:firstLine="480"/>
        <w:rPr>
          <w:rFonts w:ascii="宋体" w:hAnsi="宋体"/>
          <w:sz w:val="24"/>
        </w:rPr>
      </w:pPr>
      <w:r w:rsidRPr="009318B0">
        <w:rPr>
          <w:rFonts w:ascii="宋体" w:hAnsi="宋体" w:hint="eastAsia"/>
          <w:sz w:val="24"/>
        </w:rPr>
        <w:t>2、磋商程序</w:t>
      </w:r>
    </w:p>
    <w:p w:rsidR="00BF2765" w:rsidRDefault="001E0411" w:rsidP="00BF2765">
      <w:pPr>
        <w:snapToGrid w:val="0"/>
        <w:spacing w:line="380" w:lineRule="exact"/>
        <w:ind w:firstLineChars="200" w:firstLine="480"/>
        <w:rPr>
          <w:rFonts w:ascii="宋体" w:hAnsi="宋体"/>
          <w:sz w:val="24"/>
        </w:rPr>
      </w:pP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BF2765">
      <w:pPr>
        <w:snapToGrid w:val="0"/>
        <w:spacing w:line="380" w:lineRule="exact"/>
        <w:ind w:firstLineChars="200" w:firstLine="480"/>
        <w:rPr>
          <w:rFonts w:ascii="宋体" w:hAnsi="宋体"/>
          <w:sz w:val="24"/>
        </w:rPr>
      </w:pPr>
      <w:r w:rsidRPr="009318B0">
        <w:rPr>
          <w:rFonts w:ascii="宋体" w:hAnsi="宋体" w:hint="eastAsia"/>
          <w:sz w:val="24"/>
        </w:rPr>
        <w:t>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w:t>
      </w:r>
      <w:r w:rsidR="00631BE8">
        <w:rPr>
          <w:rFonts w:ascii="宋体" w:hAnsi="宋体" w:hint="eastAsia"/>
          <w:sz w:val="24"/>
        </w:rPr>
        <w:t>标的、规格型号、采购金额、采购数量、技术和服务要求等事项签订</w:t>
      </w:r>
      <w:r w:rsidRPr="009318B0">
        <w:rPr>
          <w:rFonts w:ascii="宋体" w:hAnsi="宋体" w:hint="eastAsia"/>
          <w:sz w:val="24"/>
        </w:rPr>
        <w:t>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192ECD" w:rsidRDefault="001E0411" w:rsidP="00BF2765">
      <w:pPr>
        <w:pStyle w:val="1"/>
        <w:spacing w:before="240" w:after="120" w:line="360" w:lineRule="auto"/>
        <w:jc w:val="both"/>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850"/>
        <w:gridCol w:w="3761"/>
        <w:gridCol w:w="1484"/>
      </w:tblGrid>
      <w:tr w:rsidR="00FE47C7" w:rsidRPr="00085B85" w:rsidTr="00CB0F3D">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484" w:type="dxa"/>
            <w:vAlign w:val="center"/>
          </w:tcPr>
          <w:p w:rsidR="00FE47C7" w:rsidRPr="00085B85" w:rsidRDefault="00FE47C7" w:rsidP="000122B1">
            <w:pPr>
              <w:spacing w:line="360" w:lineRule="auto"/>
            </w:pPr>
            <w:r w:rsidRPr="00085B85">
              <w:rPr>
                <w:rFonts w:hint="eastAsia"/>
              </w:rPr>
              <w:t>说明</w:t>
            </w:r>
          </w:p>
        </w:tc>
      </w:tr>
      <w:tr w:rsidR="00FE47C7" w:rsidRPr="00085B85" w:rsidTr="00CB0F3D">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484" w:type="dxa"/>
            <w:vAlign w:val="center"/>
          </w:tcPr>
          <w:p w:rsidR="00FE47C7" w:rsidRPr="00085B85" w:rsidRDefault="00FE47C7" w:rsidP="000122B1">
            <w:pPr>
              <w:spacing w:line="360" w:lineRule="auto"/>
            </w:pPr>
          </w:p>
        </w:tc>
      </w:tr>
      <w:tr w:rsidR="00FE47C7" w:rsidRPr="00085B85" w:rsidTr="00CB0F3D">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484" w:type="dxa"/>
            <w:vAlign w:val="center"/>
          </w:tcPr>
          <w:p w:rsidR="00FE47C7" w:rsidRPr="00085B85" w:rsidRDefault="00FE47C7" w:rsidP="000122B1">
            <w:pPr>
              <w:spacing w:line="360" w:lineRule="auto"/>
            </w:pPr>
          </w:p>
        </w:tc>
      </w:tr>
      <w:tr w:rsidR="003A170A" w:rsidRPr="00085B85" w:rsidTr="00CB0F3D">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484" w:type="dxa"/>
            <w:vAlign w:val="center"/>
          </w:tcPr>
          <w:p w:rsidR="003A170A" w:rsidRPr="00085B85" w:rsidRDefault="003A170A" w:rsidP="000122B1">
            <w:pPr>
              <w:spacing w:line="360" w:lineRule="auto"/>
            </w:pPr>
          </w:p>
        </w:tc>
      </w:tr>
      <w:tr w:rsidR="00FE47C7" w:rsidRPr="00085B85" w:rsidTr="00CB0F3D">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484"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bookmarkEnd w:id="41"/>
    <w:p w:rsidR="001E0411" w:rsidRPr="009318B0" w:rsidRDefault="001E0411" w:rsidP="00631BE8">
      <w:pPr>
        <w:tabs>
          <w:tab w:val="left" w:pos="9000"/>
        </w:tabs>
        <w:spacing w:line="276" w:lineRule="auto"/>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631BE8"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788"/>
        <w:gridCol w:w="85"/>
        <w:gridCol w:w="899"/>
        <w:gridCol w:w="1575"/>
        <w:gridCol w:w="2211"/>
        <w:gridCol w:w="15"/>
      </w:tblGrid>
      <w:tr w:rsidR="001E0411" w:rsidRPr="009318B0" w:rsidTr="00631BE8">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631BE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gridSpan w:val="2"/>
            <w:vAlign w:val="center"/>
          </w:tcPr>
          <w:p w:rsidR="001E0411" w:rsidRPr="009318B0" w:rsidRDefault="001E0411" w:rsidP="00E574BA">
            <w:pPr>
              <w:spacing w:line="500" w:lineRule="exact"/>
              <w:jc w:val="center"/>
              <w:rPr>
                <w:rFonts w:ascii="宋体" w:hAnsi="宋体"/>
                <w:sz w:val="24"/>
              </w:rPr>
            </w:pPr>
          </w:p>
        </w:tc>
        <w:tc>
          <w:tcPr>
            <w:tcW w:w="1575" w:type="dxa"/>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631BE8">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631BE8">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631BE8">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631BE8">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631BE8">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三、交提货方式：</w:t>
            </w:r>
          </w:p>
        </w:tc>
      </w:tr>
      <w:tr w:rsidR="001E0411" w:rsidRPr="009318B0" w:rsidTr="00631BE8">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631BE8">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631BE8">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631BE8">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631BE8" w:rsidRPr="009318B0" w:rsidTr="00631BE8">
        <w:trPr>
          <w:trHeight w:val="4488"/>
        </w:trPr>
        <w:tc>
          <w:tcPr>
            <w:tcW w:w="4928" w:type="dxa"/>
            <w:gridSpan w:val="5"/>
          </w:tcPr>
          <w:p w:rsidR="00631BE8" w:rsidRPr="009318B0" w:rsidRDefault="00631BE8" w:rsidP="00E574BA">
            <w:pPr>
              <w:spacing w:line="500" w:lineRule="exact"/>
              <w:rPr>
                <w:rFonts w:ascii="宋体" w:hAnsi="宋体"/>
                <w:sz w:val="24"/>
              </w:rPr>
            </w:pPr>
            <w:r w:rsidRPr="009318B0">
              <w:rPr>
                <w:rFonts w:ascii="宋体" w:hAnsi="宋体" w:hint="eastAsia"/>
                <w:sz w:val="24"/>
              </w:rPr>
              <w:t>需方：</w:t>
            </w:r>
          </w:p>
          <w:p w:rsidR="00631BE8" w:rsidRPr="009318B0" w:rsidRDefault="00631BE8" w:rsidP="00E574BA">
            <w:pPr>
              <w:spacing w:line="500" w:lineRule="exact"/>
              <w:rPr>
                <w:rFonts w:ascii="宋体" w:hAnsi="宋体"/>
                <w:sz w:val="24"/>
              </w:rPr>
            </w:pPr>
            <w:r w:rsidRPr="009318B0">
              <w:rPr>
                <w:rFonts w:ascii="宋体" w:hAnsi="宋体" w:hint="eastAsia"/>
                <w:sz w:val="24"/>
              </w:rPr>
              <w:t>地址：</w:t>
            </w:r>
          </w:p>
          <w:p w:rsidR="00631BE8" w:rsidRPr="009318B0" w:rsidRDefault="00631BE8" w:rsidP="00E574BA">
            <w:pPr>
              <w:spacing w:line="500" w:lineRule="exact"/>
              <w:rPr>
                <w:rFonts w:ascii="宋体" w:hAnsi="宋体"/>
                <w:sz w:val="24"/>
              </w:rPr>
            </w:pPr>
            <w:r w:rsidRPr="009318B0">
              <w:rPr>
                <w:rFonts w:ascii="宋体" w:hAnsi="宋体" w:hint="eastAsia"/>
                <w:sz w:val="24"/>
              </w:rPr>
              <w:t>联系电话：</w:t>
            </w:r>
          </w:p>
          <w:p w:rsidR="00631BE8" w:rsidRPr="009318B0" w:rsidRDefault="00631BE8" w:rsidP="00E574BA">
            <w:pPr>
              <w:spacing w:line="500" w:lineRule="exact"/>
              <w:rPr>
                <w:rFonts w:ascii="宋体" w:hAnsi="宋体"/>
                <w:sz w:val="24"/>
              </w:rPr>
            </w:pPr>
            <w:r w:rsidRPr="009318B0">
              <w:rPr>
                <w:rFonts w:ascii="宋体" w:hAnsi="宋体" w:hint="eastAsia"/>
                <w:sz w:val="24"/>
              </w:rPr>
              <w:t>授权代表：</w:t>
            </w:r>
          </w:p>
        </w:tc>
        <w:tc>
          <w:tcPr>
            <w:tcW w:w="4700" w:type="dxa"/>
            <w:gridSpan w:val="4"/>
          </w:tcPr>
          <w:p w:rsidR="00631BE8" w:rsidRPr="009318B0" w:rsidRDefault="00631BE8" w:rsidP="00E574BA">
            <w:pPr>
              <w:spacing w:line="500" w:lineRule="exact"/>
              <w:rPr>
                <w:rFonts w:ascii="宋体" w:hAnsi="宋体"/>
                <w:sz w:val="24"/>
              </w:rPr>
            </w:pPr>
            <w:r w:rsidRPr="009318B0">
              <w:rPr>
                <w:rFonts w:ascii="宋体" w:hAnsi="宋体" w:hint="eastAsia"/>
                <w:sz w:val="24"/>
              </w:rPr>
              <w:t>供方：</w:t>
            </w:r>
          </w:p>
          <w:p w:rsidR="00631BE8" w:rsidRPr="009318B0" w:rsidRDefault="00631BE8" w:rsidP="00E574BA">
            <w:pPr>
              <w:spacing w:line="500" w:lineRule="exact"/>
              <w:rPr>
                <w:rFonts w:ascii="宋体" w:hAnsi="宋体"/>
                <w:sz w:val="24"/>
              </w:rPr>
            </w:pPr>
            <w:r w:rsidRPr="009318B0">
              <w:rPr>
                <w:rFonts w:ascii="宋体" w:hAnsi="宋体" w:hint="eastAsia"/>
                <w:sz w:val="24"/>
              </w:rPr>
              <w:t>地址：</w:t>
            </w:r>
          </w:p>
          <w:p w:rsidR="00631BE8" w:rsidRPr="009318B0" w:rsidRDefault="00631BE8" w:rsidP="00E574BA">
            <w:pPr>
              <w:spacing w:line="500" w:lineRule="exact"/>
              <w:rPr>
                <w:rFonts w:ascii="宋体" w:hAnsi="宋体"/>
                <w:sz w:val="24"/>
              </w:rPr>
            </w:pPr>
            <w:r w:rsidRPr="009318B0">
              <w:rPr>
                <w:rFonts w:ascii="宋体" w:hAnsi="宋体" w:hint="eastAsia"/>
                <w:sz w:val="24"/>
              </w:rPr>
              <w:t>电话：</w:t>
            </w:r>
          </w:p>
          <w:p w:rsidR="00631BE8" w:rsidRPr="009318B0" w:rsidRDefault="00631BE8" w:rsidP="00E574BA">
            <w:pPr>
              <w:spacing w:line="500" w:lineRule="exact"/>
              <w:rPr>
                <w:rFonts w:ascii="宋体" w:hAnsi="宋体"/>
                <w:sz w:val="24"/>
              </w:rPr>
            </w:pPr>
            <w:r w:rsidRPr="009318B0">
              <w:rPr>
                <w:rFonts w:ascii="宋体" w:hAnsi="宋体" w:hint="eastAsia"/>
                <w:sz w:val="24"/>
              </w:rPr>
              <w:t>传真：</w:t>
            </w:r>
          </w:p>
          <w:p w:rsidR="00631BE8" w:rsidRPr="009318B0" w:rsidRDefault="00631BE8" w:rsidP="00E574BA">
            <w:pPr>
              <w:spacing w:line="500" w:lineRule="exact"/>
              <w:rPr>
                <w:rFonts w:ascii="宋体" w:hAnsi="宋体"/>
                <w:sz w:val="24"/>
              </w:rPr>
            </w:pPr>
            <w:r w:rsidRPr="009318B0">
              <w:rPr>
                <w:rFonts w:ascii="宋体" w:hAnsi="宋体" w:hint="eastAsia"/>
                <w:sz w:val="24"/>
              </w:rPr>
              <w:t>开户银行：</w:t>
            </w:r>
          </w:p>
          <w:p w:rsidR="00631BE8" w:rsidRPr="009318B0" w:rsidRDefault="00631BE8" w:rsidP="00E574BA">
            <w:pPr>
              <w:spacing w:line="500" w:lineRule="exact"/>
              <w:rPr>
                <w:rFonts w:ascii="宋体" w:hAnsi="宋体"/>
                <w:sz w:val="24"/>
              </w:rPr>
            </w:pPr>
            <w:r w:rsidRPr="009318B0">
              <w:rPr>
                <w:rFonts w:ascii="宋体" w:hAnsi="宋体" w:hint="eastAsia"/>
                <w:sz w:val="24"/>
              </w:rPr>
              <w:t>账号：</w:t>
            </w:r>
          </w:p>
          <w:p w:rsidR="00631BE8" w:rsidRPr="009318B0" w:rsidRDefault="00631BE8" w:rsidP="00E574BA">
            <w:pPr>
              <w:spacing w:line="500" w:lineRule="exact"/>
              <w:rPr>
                <w:rFonts w:ascii="宋体" w:hAnsi="宋体"/>
                <w:sz w:val="24"/>
              </w:rPr>
            </w:pPr>
            <w:r w:rsidRPr="009318B0">
              <w:rPr>
                <w:rFonts w:ascii="宋体" w:hAnsi="宋体" w:hint="eastAsia"/>
                <w:sz w:val="24"/>
              </w:rPr>
              <w:t>授权代表：</w:t>
            </w:r>
          </w:p>
          <w:p w:rsidR="00631BE8" w:rsidRPr="009318B0" w:rsidRDefault="00631BE8" w:rsidP="00E574BA">
            <w:pPr>
              <w:spacing w:line="500" w:lineRule="exact"/>
              <w:rPr>
                <w:rFonts w:ascii="宋体" w:hAnsi="宋体"/>
              </w:rPr>
            </w:pPr>
            <w:r w:rsidRPr="009318B0">
              <w:rPr>
                <w:rFonts w:ascii="宋体" w:hAnsi="宋体" w:hint="eastAsia"/>
              </w:rPr>
              <w:t>（本栏请用计算机打印以便于准确付款）</w:t>
            </w:r>
          </w:p>
          <w:p w:rsidR="00631BE8" w:rsidRPr="009318B0" w:rsidRDefault="00631BE8" w:rsidP="00E574BA">
            <w:pPr>
              <w:widowControl/>
              <w:spacing w:line="500" w:lineRule="exact"/>
              <w:jc w:val="left"/>
              <w:rPr>
                <w:rFonts w:ascii="宋体" w:hAnsi="宋体"/>
              </w:rPr>
            </w:pPr>
          </w:p>
          <w:p w:rsidR="00631BE8" w:rsidRPr="009318B0" w:rsidRDefault="00631BE8" w:rsidP="00E574BA">
            <w:pPr>
              <w:spacing w:line="500" w:lineRule="exact"/>
              <w:rPr>
                <w:rFonts w:ascii="宋体" w:hAnsi="宋体"/>
                <w:sz w:val="24"/>
              </w:rPr>
            </w:pPr>
          </w:p>
        </w:tc>
      </w:tr>
      <w:tr w:rsidR="001E0411" w:rsidRPr="009318B0" w:rsidTr="00631BE8">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lastRenderedPageBreak/>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631BE8" w:rsidRDefault="00631BE8" w:rsidP="001E0411">
      <w:pPr>
        <w:spacing w:line="360" w:lineRule="auto"/>
      </w:pPr>
    </w:p>
    <w:p w:rsidR="00631BE8" w:rsidRDefault="00631BE8" w:rsidP="001E0411">
      <w:pPr>
        <w:spacing w:line="360" w:lineRule="auto"/>
      </w:pPr>
    </w:p>
    <w:p w:rsidR="00631BE8" w:rsidRDefault="00631BE8"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lastRenderedPageBreak/>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631BE8" w:rsidRDefault="00631BE8" w:rsidP="001E0411">
      <w:pPr>
        <w:spacing w:line="360" w:lineRule="auto"/>
        <w:ind w:firstLineChars="200" w:firstLine="420"/>
      </w:pPr>
    </w:p>
    <w:p w:rsidR="00631BE8" w:rsidRDefault="00631BE8" w:rsidP="001E0411">
      <w:pPr>
        <w:spacing w:line="360" w:lineRule="auto"/>
        <w:ind w:firstLineChars="200" w:firstLine="420"/>
      </w:pPr>
    </w:p>
    <w:p w:rsidR="00631BE8" w:rsidRDefault="00631BE8" w:rsidP="001E0411">
      <w:pPr>
        <w:spacing w:line="360" w:lineRule="auto"/>
        <w:ind w:firstLineChars="200" w:firstLine="420"/>
      </w:pPr>
    </w:p>
    <w:p w:rsidR="00631BE8" w:rsidRDefault="00631BE8" w:rsidP="001E0411">
      <w:pPr>
        <w:spacing w:line="360" w:lineRule="auto"/>
        <w:ind w:firstLineChars="200" w:firstLine="420"/>
      </w:pPr>
    </w:p>
    <w:p w:rsidR="00631BE8" w:rsidRDefault="00631BE8" w:rsidP="001E0411">
      <w:pPr>
        <w:spacing w:line="360" w:lineRule="auto"/>
        <w:ind w:firstLineChars="200" w:firstLine="420"/>
      </w:pP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631BE8" w:rsidRDefault="00631BE8" w:rsidP="001E0411">
      <w:pPr>
        <w:spacing w:line="360" w:lineRule="auto"/>
      </w:pPr>
    </w:p>
    <w:p w:rsidR="00631BE8" w:rsidRDefault="00631BE8"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631BE8" w:rsidP="001E0411">
      <w:pPr>
        <w:spacing w:line="360" w:lineRule="auto"/>
      </w:pPr>
      <w:r>
        <w:rPr>
          <w:rFonts w:hint="eastAsia"/>
        </w:rPr>
        <w:t xml:space="preserve"> </w:t>
      </w:r>
      <w:r w:rsidR="001E0411">
        <w:rPr>
          <w:rFonts w:hint="eastAsia"/>
        </w:rPr>
        <w:t>（投标人名称）系中华人民共和国合法企业，注册地址：</w:t>
      </w:r>
      <w:r w:rsidR="001E0411">
        <w:rPr>
          <w:rFonts w:hint="eastAsia"/>
        </w:rPr>
        <w:t xml:space="preserve">                               </w:t>
      </w:r>
      <w:r w:rsidR="001E0411">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sidR="00631BE8">
        <w:rPr>
          <w:rFonts w:hint="eastAsia"/>
        </w:rPr>
        <w:t xml:space="preserve">                 </w:t>
      </w: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sidR="00631BE8">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31BE8" w:rsidRDefault="00631BE8" w:rsidP="001E0411">
      <w:pPr>
        <w:spacing w:line="360" w:lineRule="auto"/>
      </w:pPr>
      <w:bookmarkStart w:id="57" w:name="_Toc458697787"/>
    </w:p>
    <w:p w:rsidR="00631BE8" w:rsidRDefault="00631BE8" w:rsidP="001E0411">
      <w:pPr>
        <w:spacing w:line="360" w:lineRule="auto"/>
      </w:pPr>
    </w:p>
    <w:p w:rsidR="001E0411" w:rsidRDefault="001E0411" w:rsidP="001E0411">
      <w:pPr>
        <w:spacing w:line="360" w:lineRule="auto"/>
      </w:pPr>
      <w:r>
        <w:rPr>
          <w:rFonts w:hint="eastAsia"/>
        </w:rPr>
        <w:lastRenderedPageBreak/>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6B8" w:rsidRDefault="00A946B8" w:rsidP="004538CF">
      <w:r>
        <w:separator/>
      </w:r>
    </w:p>
  </w:endnote>
  <w:endnote w:type="continuationSeparator" w:id="0">
    <w:p w:rsidR="00A946B8" w:rsidRDefault="00A946B8"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E8" w:rsidRDefault="00AF34D2">
    <w:pPr>
      <w:pStyle w:val="a7"/>
      <w:framePr w:h="0" w:wrap="around" w:vAnchor="text" w:hAnchor="margin" w:xAlign="center" w:y="1"/>
      <w:rPr>
        <w:rStyle w:val="aa"/>
      </w:rPr>
    </w:pPr>
    <w:r>
      <w:fldChar w:fldCharType="begin"/>
    </w:r>
    <w:r w:rsidR="00631BE8">
      <w:rPr>
        <w:rStyle w:val="aa"/>
      </w:rPr>
      <w:instrText xml:space="preserve">PAGE  </w:instrText>
    </w:r>
    <w:r>
      <w:fldChar w:fldCharType="end"/>
    </w:r>
  </w:p>
  <w:p w:rsidR="00631BE8" w:rsidRDefault="00631BE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E8" w:rsidRDefault="00AF34D2">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631BE8">
      <w:rPr>
        <w:rStyle w:val="aa"/>
        <w:rFonts w:ascii="宋体"/>
        <w:sz w:val="21"/>
        <w:szCs w:val="21"/>
      </w:rPr>
      <w:instrText xml:space="preserve">PAGE  </w:instrText>
    </w:r>
    <w:r>
      <w:rPr>
        <w:rFonts w:ascii="宋体"/>
        <w:sz w:val="21"/>
        <w:szCs w:val="21"/>
      </w:rPr>
      <w:fldChar w:fldCharType="separate"/>
    </w:r>
    <w:r w:rsidR="00C61166">
      <w:rPr>
        <w:rStyle w:val="aa"/>
        <w:rFonts w:ascii="宋体"/>
        <w:noProof/>
        <w:sz w:val="21"/>
        <w:szCs w:val="21"/>
      </w:rPr>
      <w:t>- 4 -</w:t>
    </w:r>
    <w:r>
      <w:rPr>
        <w:rFonts w:ascii="宋体"/>
        <w:sz w:val="21"/>
        <w:szCs w:val="21"/>
      </w:rPr>
      <w:fldChar w:fldCharType="end"/>
    </w:r>
  </w:p>
  <w:p w:rsidR="00631BE8" w:rsidRDefault="00631BE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E8" w:rsidRDefault="00631BE8">
    <w:pPr>
      <w:pStyle w:val="a7"/>
      <w:framePr w:h="0" w:wrap="around" w:vAnchor="text" w:hAnchor="margin" w:xAlign="center" w:y="1"/>
      <w:rPr>
        <w:rStyle w:val="aa"/>
      </w:rPr>
    </w:pPr>
  </w:p>
  <w:p w:rsidR="00631BE8" w:rsidRDefault="00631BE8">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E8" w:rsidRDefault="00AF34D2">
    <w:pPr>
      <w:pStyle w:val="a7"/>
      <w:framePr w:h="0" w:wrap="around" w:vAnchor="text" w:hAnchor="margin" w:xAlign="center" w:y="1"/>
      <w:rPr>
        <w:rStyle w:val="aa"/>
      </w:rPr>
    </w:pPr>
    <w:r>
      <w:fldChar w:fldCharType="begin"/>
    </w:r>
    <w:r w:rsidR="00631BE8">
      <w:rPr>
        <w:rStyle w:val="aa"/>
      </w:rPr>
      <w:instrText xml:space="preserve">PAGE  </w:instrText>
    </w:r>
    <w:r>
      <w:fldChar w:fldCharType="end"/>
    </w:r>
  </w:p>
  <w:p w:rsidR="00631BE8" w:rsidRDefault="00631BE8">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E8" w:rsidRDefault="00AF34D2">
    <w:pPr>
      <w:pStyle w:val="a7"/>
      <w:jc w:val="center"/>
      <w:rPr>
        <w:rFonts w:ascii="宋体" w:hAnsi="宋体"/>
        <w:sz w:val="21"/>
        <w:szCs w:val="21"/>
      </w:rPr>
    </w:pPr>
    <w:r>
      <w:rPr>
        <w:rFonts w:ascii="宋体" w:hAnsi="宋体"/>
        <w:sz w:val="21"/>
        <w:szCs w:val="21"/>
      </w:rPr>
      <w:fldChar w:fldCharType="begin"/>
    </w:r>
    <w:r w:rsidR="00631BE8">
      <w:rPr>
        <w:rStyle w:val="aa"/>
        <w:rFonts w:ascii="宋体" w:hAnsi="宋体"/>
        <w:sz w:val="21"/>
        <w:szCs w:val="21"/>
      </w:rPr>
      <w:instrText xml:space="preserve"> PAGE </w:instrText>
    </w:r>
    <w:r>
      <w:rPr>
        <w:rFonts w:ascii="宋体" w:hAnsi="宋体"/>
        <w:sz w:val="21"/>
        <w:szCs w:val="21"/>
      </w:rPr>
      <w:fldChar w:fldCharType="separate"/>
    </w:r>
    <w:r w:rsidR="00C61166">
      <w:rPr>
        <w:rStyle w:val="aa"/>
        <w:rFonts w:ascii="宋体" w:hAnsi="宋体"/>
        <w:noProof/>
        <w:sz w:val="21"/>
        <w:szCs w:val="21"/>
      </w:rPr>
      <w:t>- 16 -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E8" w:rsidRDefault="005D2D19">
    <w:pPr>
      <w:pStyle w:val="a7"/>
      <w:jc w:val="center"/>
    </w:pPr>
    <w:r>
      <w:fldChar w:fldCharType="begin"/>
    </w:r>
    <w:r>
      <w:instrText xml:space="preserve"> PAGE   \* MERGEFORMAT </w:instrText>
    </w:r>
    <w:r>
      <w:fldChar w:fldCharType="separate"/>
    </w:r>
    <w:r w:rsidR="00C61166" w:rsidRPr="00C61166">
      <w:rPr>
        <w:noProof/>
        <w:lang w:val="zh-CN"/>
      </w:rPr>
      <w:t>21</w:t>
    </w:r>
    <w:r>
      <w:rPr>
        <w:noProof/>
        <w:lang w:val="zh-CN"/>
      </w:rPr>
      <w:fldChar w:fldCharType="end"/>
    </w:r>
  </w:p>
  <w:p w:rsidR="00631BE8" w:rsidRDefault="00631B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6B8" w:rsidRDefault="00A946B8" w:rsidP="004538CF">
      <w:r>
        <w:separator/>
      </w:r>
    </w:p>
  </w:footnote>
  <w:footnote w:type="continuationSeparator" w:id="0">
    <w:p w:rsidR="00A946B8" w:rsidRDefault="00A946B8" w:rsidP="0045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E8" w:rsidRDefault="00631BE8">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5BBD"/>
    <w:rsid w:val="000122B1"/>
    <w:rsid w:val="0002029C"/>
    <w:rsid w:val="00036E47"/>
    <w:rsid w:val="000469B1"/>
    <w:rsid w:val="00047BE0"/>
    <w:rsid w:val="00077232"/>
    <w:rsid w:val="00085B85"/>
    <w:rsid w:val="00093604"/>
    <w:rsid w:val="00097BFE"/>
    <w:rsid w:val="000A4061"/>
    <w:rsid w:val="000C29FC"/>
    <w:rsid w:val="000F05B0"/>
    <w:rsid w:val="001062FA"/>
    <w:rsid w:val="00116FC8"/>
    <w:rsid w:val="00121226"/>
    <w:rsid w:val="0012215E"/>
    <w:rsid w:val="00151223"/>
    <w:rsid w:val="001532B4"/>
    <w:rsid w:val="00154C30"/>
    <w:rsid w:val="00155CD4"/>
    <w:rsid w:val="001759C7"/>
    <w:rsid w:val="00184391"/>
    <w:rsid w:val="00186248"/>
    <w:rsid w:val="001937E2"/>
    <w:rsid w:val="001A1C49"/>
    <w:rsid w:val="001B6590"/>
    <w:rsid w:val="001B6DAF"/>
    <w:rsid w:val="001C4311"/>
    <w:rsid w:val="001C5BB7"/>
    <w:rsid w:val="001C7D8C"/>
    <w:rsid w:val="001D5C07"/>
    <w:rsid w:val="001E0411"/>
    <w:rsid w:val="001E0863"/>
    <w:rsid w:val="001E369D"/>
    <w:rsid w:val="001E3D75"/>
    <w:rsid w:val="001E71CE"/>
    <w:rsid w:val="00206187"/>
    <w:rsid w:val="0021191D"/>
    <w:rsid w:val="00211B4F"/>
    <w:rsid w:val="00215EE0"/>
    <w:rsid w:val="00221626"/>
    <w:rsid w:val="00227912"/>
    <w:rsid w:val="00242C6B"/>
    <w:rsid w:val="00243C1A"/>
    <w:rsid w:val="00247D1B"/>
    <w:rsid w:val="002555B2"/>
    <w:rsid w:val="002608FA"/>
    <w:rsid w:val="00281D13"/>
    <w:rsid w:val="00281D85"/>
    <w:rsid w:val="0028332F"/>
    <w:rsid w:val="002852BC"/>
    <w:rsid w:val="002B1439"/>
    <w:rsid w:val="002B3652"/>
    <w:rsid w:val="002D158D"/>
    <w:rsid w:val="002F1E18"/>
    <w:rsid w:val="002F4EEF"/>
    <w:rsid w:val="002F68FB"/>
    <w:rsid w:val="00310E75"/>
    <w:rsid w:val="00322724"/>
    <w:rsid w:val="0033093D"/>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5419"/>
    <w:rsid w:val="00416B77"/>
    <w:rsid w:val="004234E1"/>
    <w:rsid w:val="004268C2"/>
    <w:rsid w:val="0043037B"/>
    <w:rsid w:val="004406D1"/>
    <w:rsid w:val="004416D9"/>
    <w:rsid w:val="0044542C"/>
    <w:rsid w:val="004538CF"/>
    <w:rsid w:val="00454DC0"/>
    <w:rsid w:val="0048427D"/>
    <w:rsid w:val="00484BE7"/>
    <w:rsid w:val="004867DE"/>
    <w:rsid w:val="00495C38"/>
    <w:rsid w:val="004A4919"/>
    <w:rsid w:val="004C18E7"/>
    <w:rsid w:val="004F04B9"/>
    <w:rsid w:val="0050279F"/>
    <w:rsid w:val="00504FE9"/>
    <w:rsid w:val="00510FF4"/>
    <w:rsid w:val="005171F4"/>
    <w:rsid w:val="0052275D"/>
    <w:rsid w:val="0053137D"/>
    <w:rsid w:val="00541A9B"/>
    <w:rsid w:val="00544D4F"/>
    <w:rsid w:val="00553013"/>
    <w:rsid w:val="00566270"/>
    <w:rsid w:val="00572CF6"/>
    <w:rsid w:val="005732FF"/>
    <w:rsid w:val="005948FC"/>
    <w:rsid w:val="005B19FA"/>
    <w:rsid w:val="005B3BC7"/>
    <w:rsid w:val="005D2D19"/>
    <w:rsid w:val="005D3ED6"/>
    <w:rsid w:val="006068B1"/>
    <w:rsid w:val="0062684D"/>
    <w:rsid w:val="00631BE8"/>
    <w:rsid w:val="00667EE0"/>
    <w:rsid w:val="00670662"/>
    <w:rsid w:val="00670670"/>
    <w:rsid w:val="00670925"/>
    <w:rsid w:val="00671D3E"/>
    <w:rsid w:val="00681EA2"/>
    <w:rsid w:val="006960BA"/>
    <w:rsid w:val="006A2EAE"/>
    <w:rsid w:val="006B4345"/>
    <w:rsid w:val="006B54C4"/>
    <w:rsid w:val="006B569F"/>
    <w:rsid w:val="006C0B18"/>
    <w:rsid w:val="006C5282"/>
    <w:rsid w:val="006D73A7"/>
    <w:rsid w:val="007076F6"/>
    <w:rsid w:val="0071196D"/>
    <w:rsid w:val="00715BE4"/>
    <w:rsid w:val="00737381"/>
    <w:rsid w:val="00740D9E"/>
    <w:rsid w:val="007513EA"/>
    <w:rsid w:val="00751964"/>
    <w:rsid w:val="0076086D"/>
    <w:rsid w:val="00761F2D"/>
    <w:rsid w:val="007678A8"/>
    <w:rsid w:val="00767A64"/>
    <w:rsid w:val="00780AAB"/>
    <w:rsid w:val="007832F8"/>
    <w:rsid w:val="00784CE9"/>
    <w:rsid w:val="00793012"/>
    <w:rsid w:val="007A4927"/>
    <w:rsid w:val="007B4CB5"/>
    <w:rsid w:val="007C06A0"/>
    <w:rsid w:val="007C5278"/>
    <w:rsid w:val="007D61D3"/>
    <w:rsid w:val="007F652D"/>
    <w:rsid w:val="00811F2B"/>
    <w:rsid w:val="00835EA1"/>
    <w:rsid w:val="0084604B"/>
    <w:rsid w:val="008523B9"/>
    <w:rsid w:val="00860E84"/>
    <w:rsid w:val="00865A7A"/>
    <w:rsid w:val="00874FD2"/>
    <w:rsid w:val="00887A20"/>
    <w:rsid w:val="008955D9"/>
    <w:rsid w:val="00896376"/>
    <w:rsid w:val="008A016D"/>
    <w:rsid w:val="008A2E4F"/>
    <w:rsid w:val="008A603A"/>
    <w:rsid w:val="008A60CB"/>
    <w:rsid w:val="008B55C6"/>
    <w:rsid w:val="008C1364"/>
    <w:rsid w:val="008C3681"/>
    <w:rsid w:val="008C7A4E"/>
    <w:rsid w:val="008E435A"/>
    <w:rsid w:val="008E5856"/>
    <w:rsid w:val="008F66D7"/>
    <w:rsid w:val="009214BA"/>
    <w:rsid w:val="00922C2C"/>
    <w:rsid w:val="0093138D"/>
    <w:rsid w:val="00962273"/>
    <w:rsid w:val="00963798"/>
    <w:rsid w:val="00967915"/>
    <w:rsid w:val="00984669"/>
    <w:rsid w:val="009850BD"/>
    <w:rsid w:val="009955F2"/>
    <w:rsid w:val="0099658F"/>
    <w:rsid w:val="009A0C58"/>
    <w:rsid w:val="009A2E76"/>
    <w:rsid w:val="009A3BC6"/>
    <w:rsid w:val="009A78CF"/>
    <w:rsid w:val="009B4E7E"/>
    <w:rsid w:val="009B69B0"/>
    <w:rsid w:val="009B7722"/>
    <w:rsid w:val="009B7A31"/>
    <w:rsid w:val="009C5180"/>
    <w:rsid w:val="009D3EDB"/>
    <w:rsid w:val="009D4C13"/>
    <w:rsid w:val="009E2780"/>
    <w:rsid w:val="009E3D06"/>
    <w:rsid w:val="009E67C8"/>
    <w:rsid w:val="009E713F"/>
    <w:rsid w:val="009F1C83"/>
    <w:rsid w:val="00A21906"/>
    <w:rsid w:val="00A27B8E"/>
    <w:rsid w:val="00A27C56"/>
    <w:rsid w:val="00A45704"/>
    <w:rsid w:val="00A56B18"/>
    <w:rsid w:val="00A77AF5"/>
    <w:rsid w:val="00A946B8"/>
    <w:rsid w:val="00A956A6"/>
    <w:rsid w:val="00A97782"/>
    <w:rsid w:val="00AB0F16"/>
    <w:rsid w:val="00AB6013"/>
    <w:rsid w:val="00AE26B5"/>
    <w:rsid w:val="00AF34D2"/>
    <w:rsid w:val="00B13616"/>
    <w:rsid w:val="00B14C98"/>
    <w:rsid w:val="00B3592D"/>
    <w:rsid w:val="00B42AC4"/>
    <w:rsid w:val="00B54278"/>
    <w:rsid w:val="00B624C8"/>
    <w:rsid w:val="00B6673E"/>
    <w:rsid w:val="00B775D4"/>
    <w:rsid w:val="00BA585C"/>
    <w:rsid w:val="00BB4874"/>
    <w:rsid w:val="00BC2E7C"/>
    <w:rsid w:val="00BD3F48"/>
    <w:rsid w:val="00BE507A"/>
    <w:rsid w:val="00BF0395"/>
    <w:rsid w:val="00BF2765"/>
    <w:rsid w:val="00BF6E96"/>
    <w:rsid w:val="00C035E3"/>
    <w:rsid w:val="00C054DC"/>
    <w:rsid w:val="00C16A6F"/>
    <w:rsid w:val="00C24ED4"/>
    <w:rsid w:val="00C2658F"/>
    <w:rsid w:val="00C61166"/>
    <w:rsid w:val="00C612B5"/>
    <w:rsid w:val="00C65EB4"/>
    <w:rsid w:val="00C744FF"/>
    <w:rsid w:val="00C81B8F"/>
    <w:rsid w:val="00C84DDD"/>
    <w:rsid w:val="00C93CF1"/>
    <w:rsid w:val="00CB0F3D"/>
    <w:rsid w:val="00CC267D"/>
    <w:rsid w:val="00CD6B81"/>
    <w:rsid w:val="00CF0E76"/>
    <w:rsid w:val="00CF26C0"/>
    <w:rsid w:val="00CF741A"/>
    <w:rsid w:val="00D14563"/>
    <w:rsid w:val="00D1619F"/>
    <w:rsid w:val="00D21E6C"/>
    <w:rsid w:val="00D23DBF"/>
    <w:rsid w:val="00D25B3F"/>
    <w:rsid w:val="00D335F0"/>
    <w:rsid w:val="00D34504"/>
    <w:rsid w:val="00D351A9"/>
    <w:rsid w:val="00D41DAC"/>
    <w:rsid w:val="00D42ADD"/>
    <w:rsid w:val="00D64348"/>
    <w:rsid w:val="00D651B1"/>
    <w:rsid w:val="00D717D6"/>
    <w:rsid w:val="00D86E24"/>
    <w:rsid w:val="00D87C48"/>
    <w:rsid w:val="00D90068"/>
    <w:rsid w:val="00D940E7"/>
    <w:rsid w:val="00DB35EE"/>
    <w:rsid w:val="00DC1004"/>
    <w:rsid w:val="00DC156B"/>
    <w:rsid w:val="00DC72CF"/>
    <w:rsid w:val="00DE183D"/>
    <w:rsid w:val="00DE571A"/>
    <w:rsid w:val="00DF3FF1"/>
    <w:rsid w:val="00DF63AF"/>
    <w:rsid w:val="00E06EE6"/>
    <w:rsid w:val="00E259AB"/>
    <w:rsid w:val="00E45AFC"/>
    <w:rsid w:val="00E45F57"/>
    <w:rsid w:val="00E574BA"/>
    <w:rsid w:val="00E6737E"/>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32A45"/>
    <w:rsid w:val="00F33129"/>
    <w:rsid w:val="00F62AE3"/>
    <w:rsid w:val="00F656FF"/>
    <w:rsid w:val="00F7378F"/>
    <w:rsid w:val="00F856CA"/>
    <w:rsid w:val="00F91011"/>
    <w:rsid w:val="00F97822"/>
    <w:rsid w:val="00FA621D"/>
    <w:rsid w:val="00FA709E"/>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746BBE-3B02-46A6-813D-2BA8F984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Hyperlink"/>
    <w:basedOn w:val="a0"/>
    <w:uiPriority w:val="99"/>
    <w:unhideWhenUsed/>
    <w:rsid w:val="009B7A31"/>
    <w:rPr>
      <w:color w:val="0000FF"/>
      <w:u w:val="single"/>
    </w:rPr>
  </w:style>
  <w:style w:type="character" w:styleId="af0">
    <w:name w:val="FollowedHyperlink"/>
    <w:basedOn w:val="a0"/>
    <w:uiPriority w:val="99"/>
    <w:unhideWhenUsed/>
    <w:rsid w:val="009B7A31"/>
    <w:rPr>
      <w:color w:val="800080"/>
      <w:u w:val="single"/>
    </w:rPr>
  </w:style>
  <w:style w:type="paragraph" w:customStyle="1" w:styleId="font0">
    <w:name w:val="font0"/>
    <w:basedOn w:val="a"/>
    <w:rsid w:val="009B7A31"/>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9B7A31"/>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rsid w:val="009B7A31"/>
    <w:pPr>
      <w:widowControl/>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
    <w:rsid w:val="009B7A31"/>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7">
    <w:name w:val="xl67"/>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68">
    <w:name w:val="xl68"/>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9">
    <w:name w:val="xl69"/>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0">
    <w:name w:val="xl70"/>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1">
    <w:name w:val="xl71"/>
    <w:basedOn w:val="a"/>
    <w:rsid w:val="009B7A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rsid w:val="009B7A31"/>
    <w:pPr>
      <w:widowControl/>
      <w:spacing w:before="100" w:beforeAutospacing="1" w:after="100" w:afterAutospacing="1"/>
      <w:jc w:val="center"/>
    </w:pPr>
    <w:rPr>
      <w:rFonts w:ascii="宋体" w:hAnsi="宋体" w:cs="宋体"/>
      <w:kern w:val="0"/>
      <w:sz w:val="24"/>
    </w:rPr>
  </w:style>
  <w:style w:type="paragraph" w:customStyle="1" w:styleId="xl73">
    <w:name w:val="xl73"/>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4">
    <w:name w:val="xl74"/>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6">
    <w:name w:val="xl76"/>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7">
    <w:name w:val="xl77"/>
    <w:basedOn w:val="a"/>
    <w:rsid w:val="009B7A3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8">
    <w:name w:val="xl78"/>
    <w:basedOn w:val="a"/>
    <w:rsid w:val="009B7A31"/>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9">
    <w:name w:val="xl79"/>
    <w:basedOn w:val="a"/>
    <w:rsid w:val="009B7A3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80">
    <w:name w:val="xl80"/>
    <w:basedOn w:val="a"/>
    <w:rsid w:val="009B7A3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1">
    <w:name w:val="xl81"/>
    <w:basedOn w:val="a"/>
    <w:rsid w:val="009B7A31"/>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2">
    <w:name w:val="xl82"/>
    <w:basedOn w:val="a"/>
    <w:rsid w:val="009B7A3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3">
    <w:name w:val="xl83"/>
    <w:basedOn w:val="a"/>
    <w:rsid w:val="009B7A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308901603">
      <w:bodyDiv w:val="1"/>
      <w:marLeft w:val="0"/>
      <w:marRight w:val="0"/>
      <w:marTop w:val="0"/>
      <w:marBottom w:val="0"/>
      <w:divBdr>
        <w:top w:val="none" w:sz="0" w:space="0" w:color="auto"/>
        <w:left w:val="none" w:sz="0" w:space="0" w:color="auto"/>
        <w:bottom w:val="none" w:sz="0" w:space="0" w:color="auto"/>
        <w:right w:val="none" w:sz="0" w:space="0" w:color="auto"/>
      </w:divBdr>
    </w:div>
    <w:div w:id="686717359">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ECCE8-8C09-47FE-8445-EFD7EBCE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1957</Words>
  <Characters>11161</Characters>
  <Application>Microsoft Office Word</Application>
  <DocSecurity>0</DocSecurity>
  <Lines>93</Lines>
  <Paragraphs>26</Paragraphs>
  <ScaleCrop>false</ScaleCrop>
  <Company>微软中国</Company>
  <LinksUpToDate>false</LinksUpToDate>
  <CharactersWithSpaces>13092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未定义</cp:lastModifiedBy>
  <cp:revision>2</cp:revision>
  <dcterms:created xsi:type="dcterms:W3CDTF">2019-08-28T01:05:00Z</dcterms:created>
  <dcterms:modified xsi:type="dcterms:W3CDTF">2019-08-28T01:05:00Z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