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EA3808">
        <w:rPr>
          <w:rFonts w:ascii="宋体" w:hAnsi="宋体" w:hint="eastAsia"/>
          <w:color w:val="FF0000"/>
          <w:sz w:val="36"/>
          <w:szCs w:val="30"/>
        </w:rPr>
        <w:t>0</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A3808" w:rsidRPr="00EA3808">
        <w:rPr>
          <w:rFonts w:hint="eastAsia"/>
          <w:color w:val="FF0000"/>
          <w:sz w:val="30"/>
          <w:szCs w:val="30"/>
        </w:rPr>
        <w:t>一次性使用高负压引流装置</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C6677" w:rsidP="001E0411">
      <w:pPr>
        <w:pStyle w:val="10"/>
        <w:tabs>
          <w:tab w:val="right" w:leader="dot" w:pos="8306"/>
        </w:tabs>
        <w:spacing w:line="480" w:lineRule="auto"/>
        <w:rPr>
          <w:rFonts w:ascii="宋体" w:hAnsi="宋体"/>
          <w:szCs w:val="22"/>
          <w:lang w:eastAsia="en-US" w:bidi="en-US"/>
        </w:rPr>
      </w:pPr>
      <w:r w:rsidRPr="001C6677">
        <w:rPr>
          <w:rFonts w:ascii="宋体" w:hAnsi="宋体" w:hint="eastAsia"/>
        </w:rPr>
        <w:fldChar w:fldCharType="begin"/>
      </w:r>
      <w:r w:rsidR="001E0411" w:rsidRPr="009318B0">
        <w:rPr>
          <w:rFonts w:ascii="宋体" w:hAnsi="宋体" w:hint="eastAsia"/>
        </w:rPr>
        <w:instrText xml:space="preserve">TOC \o "1-2" \h \u </w:instrText>
      </w:r>
      <w:r w:rsidRPr="001C667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C667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C6677"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EA3808" w:rsidRPr="00EA3808">
        <w:rPr>
          <w:rFonts w:hint="eastAsia"/>
          <w:color w:val="FF0000"/>
          <w:sz w:val="30"/>
          <w:szCs w:val="30"/>
        </w:rPr>
        <w:t>一次性使用高负压引流装置</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EA3808" w:rsidP="00A31375">
            <w:pPr>
              <w:widowControl/>
              <w:jc w:val="center"/>
              <w:rPr>
                <w:rFonts w:ascii="宋体" w:hAnsi="宋体" w:cs="宋体"/>
                <w:b/>
                <w:color w:val="FF0000"/>
                <w:kern w:val="0"/>
                <w:sz w:val="32"/>
                <w:szCs w:val="32"/>
              </w:rPr>
            </w:pPr>
            <w:r w:rsidRPr="00EA3808">
              <w:rPr>
                <w:rFonts w:hint="eastAsia"/>
                <w:color w:val="FF0000"/>
                <w:sz w:val="30"/>
                <w:szCs w:val="30"/>
              </w:rPr>
              <w:t>一次性使用高负压引流装置</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837EE">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2</w:t>
      </w:r>
      <w:r w:rsidR="00C837EE">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Default="00EA3808" w:rsidP="00BD2E81">
      <w:pPr>
        <w:rPr>
          <w:rFonts w:hint="eastAsia"/>
          <w:color w:val="FF0000"/>
          <w:sz w:val="30"/>
          <w:szCs w:val="30"/>
        </w:rPr>
      </w:pPr>
      <w:r w:rsidRPr="00EA3808">
        <w:rPr>
          <w:rFonts w:hint="eastAsia"/>
          <w:color w:val="FF0000"/>
          <w:sz w:val="30"/>
          <w:szCs w:val="30"/>
        </w:rPr>
        <w:t>一次性使用高负压引流装置</w:t>
      </w:r>
      <w:r>
        <w:rPr>
          <w:rFonts w:hint="eastAsia"/>
          <w:color w:val="FF0000"/>
          <w:sz w:val="30"/>
          <w:szCs w:val="30"/>
        </w:rPr>
        <w:t>:</w:t>
      </w:r>
    </w:p>
    <w:p w:rsidR="00EA3808" w:rsidRDefault="00EA3808" w:rsidP="00BD2E81">
      <w:pPr>
        <w:rPr>
          <w:rFonts w:hint="eastAsia"/>
          <w:color w:val="FF0000"/>
          <w:sz w:val="30"/>
          <w:szCs w:val="30"/>
        </w:rPr>
      </w:pPr>
    </w:p>
    <w:p w:rsidR="000A5B56" w:rsidRDefault="000A5B56" w:rsidP="00BD2E81">
      <w:pPr>
        <w:rPr>
          <w:rFonts w:hint="eastAsia"/>
          <w:color w:val="FF0000"/>
          <w:sz w:val="30"/>
          <w:szCs w:val="30"/>
        </w:rPr>
      </w:pPr>
      <w:r>
        <w:rPr>
          <w:rFonts w:hint="eastAsia"/>
          <w:color w:val="FF0000"/>
          <w:sz w:val="30"/>
          <w:szCs w:val="30"/>
        </w:rPr>
        <w:t>规格型号：引流管</w:t>
      </w:r>
      <w:r>
        <w:rPr>
          <w:rFonts w:hint="eastAsia"/>
          <w:color w:val="FF0000"/>
          <w:sz w:val="30"/>
          <w:szCs w:val="30"/>
        </w:rPr>
        <w:t>600ML</w:t>
      </w:r>
      <w:r>
        <w:rPr>
          <w:rFonts w:hint="eastAsia"/>
          <w:color w:val="FF0000"/>
          <w:sz w:val="30"/>
          <w:szCs w:val="30"/>
        </w:rPr>
        <w:t>，引流瓶</w:t>
      </w:r>
      <w:r>
        <w:rPr>
          <w:rFonts w:hint="eastAsia"/>
          <w:color w:val="FF0000"/>
          <w:sz w:val="30"/>
          <w:szCs w:val="30"/>
        </w:rPr>
        <w:t>600ML</w:t>
      </w:r>
      <w:r>
        <w:rPr>
          <w:rFonts w:hint="eastAsia"/>
          <w:color w:val="FF0000"/>
          <w:sz w:val="30"/>
          <w:szCs w:val="30"/>
        </w:rPr>
        <w:t>；</w:t>
      </w:r>
    </w:p>
    <w:p w:rsidR="00EA3808" w:rsidRPr="00C232EB" w:rsidRDefault="000A5B56" w:rsidP="00BD2E81">
      <w:pPr>
        <w:rPr>
          <w:rFonts w:ascii="宋体" w:hAnsi="宋体"/>
          <w:color w:val="FF0000"/>
          <w:sz w:val="28"/>
          <w:szCs w:val="28"/>
        </w:rPr>
        <w:sectPr w:rsidR="00EA3808" w:rsidRPr="00C232EB">
          <w:pgSz w:w="11907" w:h="16840"/>
          <w:pgMar w:top="1134" w:right="1191" w:bottom="1134" w:left="1304" w:header="964" w:footer="992" w:gutter="0"/>
          <w:pgNumType w:fmt="numberInDash"/>
          <w:cols w:space="720"/>
          <w:docGrid w:linePitch="312"/>
        </w:sectPr>
      </w:pPr>
      <w:r>
        <w:rPr>
          <w:rFonts w:hint="eastAsia"/>
          <w:color w:val="FF0000"/>
          <w:sz w:val="30"/>
          <w:szCs w:val="30"/>
        </w:rPr>
        <w:t>用</w:t>
      </w:r>
      <w:r>
        <w:rPr>
          <w:rFonts w:hint="eastAsia"/>
          <w:color w:val="FF0000"/>
          <w:sz w:val="30"/>
          <w:szCs w:val="30"/>
        </w:rPr>
        <w:t xml:space="preserve">    </w:t>
      </w:r>
      <w:r>
        <w:rPr>
          <w:rFonts w:hint="eastAsia"/>
          <w:color w:val="FF0000"/>
          <w:sz w:val="30"/>
          <w:szCs w:val="30"/>
        </w:rPr>
        <w:t>途：</w:t>
      </w:r>
      <w:r w:rsidR="00EA3808">
        <w:rPr>
          <w:rFonts w:hint="eastAsia"/>
          <w:color w:val="FF0000"/>
          <w:sz w:val="30"/>
          <w:szCs w:val="30"/>
        </w:rPr>
        <w:t>用于术后引流、创面引流。</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72" w:rsidRDefault="00070072" w:rsidP="004538CF">
      <w:r>
        <w:separator/>
      </w:r>
    </w:p>
  </w:endnote>
  <w:endnote w:type="continuationSeparator" w:id="1">
    <w:p w:rsidR="00070072" w:rsidRDefault="0007007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0A5B56">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0A5B56">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jc w:val="center"/>
    </w:pPr>
    <w:fldSimple w:instr=" PAGE   \* MERGEFORMAT ">
      <w:r w:rsidR="00EA3808" w:rsidRPr="00EA380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72" w:rsidRDefault="00070072" w:rsidP="004538CF">
      <w:r>
        <w:separator/>
      </w:r>
    </w:p>
  </w:footnote>
  <w:footnote w:type="continuationSeparator" w:id="1">
    <w:p w:rsidR="00070072" w:rsidRDefault="0007007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70072"/>
    <w:rsid w:val="00085B85"/>
    <w:rsid w:val="00097BFE"/>
    <w:rsid w:val="000A4061"/>
    <w:rsid w:val="000A5B56"/>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960BF"/>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747EC"/>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E729E"/>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3808"/>
    <w:rsid w:val="00EA4A0A"/>
    <w:rsid w:val="00EA7555"/>
    <w:rsid w:val="00EB5F76"/>
    <w:rsid w:val="00EB6926"/>
    <w:rsid w:val="00EC342B"/>
    <w:rsid w:val="00ED0183"/>
    <w:rsid w:val="00ED0776"/>
    <w:rsid w:val="00ED1A2E"/>
    <w:rsid w:val="00ED3309"/>
    <w:rsid w:val="00EE44FF"/>
    <w:rsid w:val="00EE510B"/>
    <w:rsid w:val="00F06131"/>
    <w:rsid w:val="00F23597"/>
    <w:rsid w:val="00F3015D"/>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1638</Words>
  <Characters>9338</Characters>
  <Application>Microsoft Office Word</Application>
  <DocSecurity>0</DocSecurity>
  <Lines>77</Lines>
  <Paragraphs>21</Paragraphs>
  <ScaleCrop>false</ScaleCrop>
  <Company>微软中国</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2017-04-19T07:23:00Z</dcterms:created>
  <dcterms:modified xsi:type="dcterms:W3CDTF">2017-04-19T07:26:00Z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