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E1E38" w:rsidRPr="000A4061">
        <w:rPr>
          <w:rFonts w:ascii="宋体" w:hAnsi="宋体"/>
          <w:color w:val="FF0000"/>
          <w:sz w:val="36"/>
          <w:szCs w:val="30"/>
        </w:rPr>
        <w:t xml:space="preserve"> </w:t>
      </w:r>
      <w:r w:rsidR="002555B2" w:rsidRPr="000A4061">
        <w:rPr>
          <w:rFonts w:ascii="宋体" w:hAnsi="宋体"/>
          <w:color w:val="FF0000"/>
          <w:sz w:val="36"/>
          <w:szCs w:val="30"/>
        </w:rPr>
        <w:t>201700</w:t>
      </w:r>
      <w:r w:rsidR="002555B2">
        <w:rPr>
          <w:rFonts w:ascii="宋体" w:hAnsi="宋体" w:hint="eastAsia"/>
          <w:color w:val="FF0000"/>
          <w:sz w:val="36"/>
          <w:szCs w:val="30"/>
        </w:rPr>
        <w:t>3</w:t>
      </w:r>
      <w:r w:rsidR="000E1E38">
        <w:rPr>
          <w:rFonts w:ascii="宋体" w:hAnsi="宋体" w:hint="eastAsia"/>
          <w:color w:val="FF0000"/>
          <w:sz w:val="36"/>
          <w:szCs w:val="30"/>
        </w:rPr>
        <w:t>8</w:t>
      </w:r>
    </w:p>
    <w:p w:rsidR="001E0411" w:rsidRPr="009318B0" w:rsidRDefault="001E0411" w:rsidP="000E1E38">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0E1E38" w:rsidRPr="000E1E38">
        <w:rPr>
          <w:rFonts w:hint="eastAsia"/>
          <w:color w:val="FF0000"/>
          <w:sz w:val="36"/>
          <w:szCs w:val="36"/>
        </w:rPr>
        <w:t>会议音响系统</w:t>
      </w:r>
      <w:r w:rsidR="00EA59D5">
        <w:rPr>
          <w:rFonts w:hint="eastAsia"/>
          <w:color w:val="FF0000"/>
          <w:sz w:val="36"/>
          <w:szCs w:val="36"/>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8E3D48" w:rsidP="001E0411">
      <w:pPr>
        <w:pStyle w:val="10"/>
        <w:tabs>
          <w:tab w:val="right" w:leader="dot" w:pos="8306"/>
        </w:tabs>
        <w:spacing w:line="480" w:lineRule="auto"/>
        <w:rPr>
          <w:rFonts w:ascii="宋体" w:hAnsi="宋体"/>
          <w:szCs w:val="22"/>
          <w:lang w:eastAsia="en-US" w:bidi="en-US"/>
        </w:rPr>
      </w:pPr>
      <w:r w:rsidRPr="008E3D48">
        <w:rPr>
          <w:rFonts w:ascii="宋体" w:hAnsi="宋体" w:hint="eastAsia"/>
        </w:rPr>
        <w:fldChar w:fldCharType="begin"/>
      </w:r>
      <w:r w:rsidR="001E0411" w:rsidRPr="009318B0">
        <w:rPr>
          <w:rFonts w:ascii="宋体" w:hAnsi="宋体" w:hint="eastAsia"/>
        </w:rPr>
        <w:instrText xml:space="preserve">TOC \o "1-2" \h \u </w:instrText>
      </w:r>
      <w:r w:rsidRPr="008E3D48">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8E3D48"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8E3D48"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8E3D48"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8E3D48"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8E3D48"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8E3D48"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8E3D48"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0E1E38" w:rsidRPr="000E1E38">
        <w:rPr>
          <w:rFonts w:hint="eastAsia"/>
          <w:color w:val="FF0000"/>
          <w:sz w:val="36"/>
          <w:szCs w:val="36"/>
        </w:rPr>
        <w:t>会议音响系统</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541A9B"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0E1E38" w:rsidP="00E574BA">
            <w:pPr>
              <w:widowControl/>
              <w:jc w:val="center"/>
              <w:rPr>
                <w:color w:val="FF0000"/>
                <w:sz w:val="36"/>
                <w:szCs w:val="36"/>
              </w:rPr>
            </w:pPr>
            <w:r w:rsidRPr="000E1E38">
              <w:rPr>
                <w:rFonts w:hint="eastAsia"/>
                <w:color w:val="FF0000"/>
                <w:sz w:val="36"/>
                <w:szCs w:val="36"/>
              </w:rPr>
              <w:t>会议音响系统</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0E1E38" w:rsidP="006C5282">
            <w:pPr>
              <w:widowControl/>
              <w:jc w:val="center"/>
              <w:rPr>
                <w:rFonts w:ascii="宋体" w:hAnsi="宋体" w:cs="宋体"/>
                <w:color w:val="FF0000"/>
                <w:kern w:val="0"/>
                <w:szCs w:val="21"/>
              </w:rPr>
            </w:pPr>
            <w:r>
              <w:rPr>
                <w:rFonts w:ascii="宋体" w:hAnsi="宋体" w:cs="宋体" w:hint="eastAsia"/>
                <w:color w:val="FF0000"/>
                <w:kern w:val="0"/>
                <w:szCs w:val="21"/>
              </w:rPr>
              <w:t>9</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C035E3">
        <w:rPr>
          <w:rFonts w:ascii="宋体" w:hAnsi="宋体" w:hint="eastAsia"/>
          <w:color w:val="FF0000"/>
          <w:sz w:val="24"/>
        </w:rPr>
        <w:t>4</w:t>
      </w:r>
      <w:r w:rsidRPr="009318B0">
        <w:rPr>
          <w:rFonts w:ascii="宋体" w:hAnsi="宋体" w:hint="eastAsia"/>
          <w:color w:val="FF0000"/>
          <w:sz w:val="24"/>
        </w:rPr>
        <w:t xml:space="preserve">月 </w:t>
      </w:r>
      <w:r w:rsidR="00BC53A5">
        <w:rPr>
          <w:rFonts w:ascii="宋体" w:hAnsi="宋体" w:hint="eastAsia"/>
          <w:color w:val="FF0000"/>
          <w:sz w:val="24"/>
        </w:rPr>
        <w:t>14</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BC53A5">
        <w:rPr>
          <w:rFonts w:ascii="宋体" w:hAnsi="宋体" w:hint="eastAsia"/>
          <w:b/>
          <w:color w:val="FF0000"/>
          <w:sz w:val="24"/>
        </w:rPr>
        <w:t>20</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BC53A5">
        <w:rPr>
          <w:rFonts w:ascii="宋体" w:hAnsi="宋体" w:hint="eastAsia"/>
          <w:b/>
          <w:color w:val="FF0000"/>
          <w:sz w:val="24"/>
        </w:rPr>
        <w:t>25</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0E1E38" w:rsidRDefault="000E1E38" w:rsidP="000E1E38">
      <w:pPr>
        <w:widowControl/>
        <w:spacing w:line="360" w:lineRule="exact"/>
        <w:rPr>
          <w:rFonts w:cs="宋体"/>
          <w:b/>
          <w:bCs/>
          <w:color w:val="FF0000"/>
          <w:sz w:val="32"/>
          <w:szCs w:val="32"/>
        </w:rPr>
      </w:pPr>
      <w:r w:rsidRPr="000E1E38">
        <w:rPr>
          <w:rFonts w:hint="eastAsia"/>
          <w:color w:val="FF0000"/>
          <w:sz w:val="36"/>
          <w:szCs w:val="36"/>
        </w:rPr>
        <w:t>会议音响系统</w:t>
      </w:r>
      <w:r>
        <w:rPr>
          <w:rFonts w:hint="eastAsia"/>
          <w:color w:val="FF0000"/>
          <w:sz w:val="36"/>
          <w:szCs w:val="36"/>
        </w:rPr>
        <w:t>参数：</w:t>
      </w:r>
    </w:p>
    <w:p w:rsidR="000E1E38" w:rsidRPr="000E1E38" w:rsidRDefault="000E1E38" w:rsidP="000E1E38">
      <w:pPr>
        <w:widowControl/>
        <w:spacing w:line="360" w:lineRule="exact"/>
        <w:rPr>
          <w:b/>
          <w:bCs/>
          <w:color w:val="FF0000"/>
          <w:sz w:val="36"/>
          <w:szCs w:val="36"/>
        </w:rPr>
      </w:pPr>
      <w:r w:rsidRPr="000E1E38">
        <w:rPr>
          <w:rFonts w:cs="宋体" w:hint="eastAsia"/>
          <w:b/>
          <w:bCs/>
          <w:color w:val="FF0000"/>
          <w:sz w:val="32"/>
          <w:szCs w:val="32"/>
        </w:rPr>
        <w:t>音箱使用环境</w:t>
      </w:r>
      <w:r w:rsidRPr="000E1E38">
        <w:rPr>
          <w:rFonts w:cs="宋体" w:hint="eastAsia"/>
          <w:b/>
          <w:bCs/>
          <w:color w:val="FF0000"/>
          <w:sz w:val="36"/>
          <w:szCs w:val="36"/>
        </w:rPr>
        <w:t>：</w:t>
      </w:r>
    </w:p>
    <w:p w:rsidR="000E1E38" w:rsidRPr="000E1E38" w:rsidRDefault="000E1E38" w:rsidP="000E1E38">
      <w:pPr>
        <w:widowControl/>
        <w:spacing w:line="360" w:lineRule="exact"/>
        <w:rPr>
          <w:color w:val="FF0000"/>
          <w:sz w:val="24"/>
        </w:rPr>
      </w:pPr>
      <w:r w:rsidRPr="000E1E38">
        <w:rPr>
          <w:color w:val="FF0000"/>
          <w:sz w:val="24"/>
        </w:rPr>
        <w:t>1.</w:t>
      </w:r>
      <w:r w:rsidRPr="000E1E38">
        <w:rPr>
          <w:rFonts w:cs="宋体" w:hint="eastAsia"/>
          <w:color w:val="FF0000"/>
          <w:sz w:val="24"/>
        </w:rPr>
        <w:t>音响系统设置点在医院会议室中，面积</w:t>
      </w:r>
      <w:r w:rsidRPr="000E1E38">
        <w:rPr>
          <w:color w:val="FF0000"/>
          <w:sz w:val="24"/>
        </w:rPr>
        <w:t>220</w:t>
      </w:r>
      <w:r w:rsidRPr="000E1E38">
        <w:rPr>
          <w:rFonts w:cs="宋体" w:hint="eastAsia"/>
          <w:color w:val="FF0000"/>
          <w:sz w:val="24"/>
        </w:rPr>
        <w:t>平米，容纳</w:t>
      </w:r>
      <w:r w:rsidRPr="000E1E38">
        <w:rPr>
          <w:color w:val="FF0000"/>
          <w:sz w:val="24"/>
        </w:rPr>
        <w:t>200</w:t>
      </w:r>
      <w:r w:rsidRPr="000E1E38">
        <w:rPr>
          <w:rFonts w:cs="宋体" w:hint="eastAsia"/>
          <w:color w:val="FF0000"/>
          <w:sz w:val="24"/>
        </w:rPr>
        <w:t>人；空高</w:t>
      </w:r>
      <w:r w:rsidRPr="000E1E38">
        <w:rPr>
          <w:color w:val="FF0000"/>
          <w:sz w:val="24"/>
        </w:rPr>
        <w:t>3</w:t>
      </w:r>
      <w:r w:rsidRPr="000E1E38">
        <w:rPr>
          <w:rFonts w:cs="宋体" w:hint="eastAsia"/>
          <w:color w:val="FF0000"/>
          <w:sz w:val="24"/>
        </w:rPr>
        <w:t>米</w:t>
      </w:r>
    </w:p>
    <w:p w:rsidR="000E1E38" w:rsidRPr="000E1E38" w:rsidRDefault="000E1E38" w:rsidP="000E1E38">
      <w:pPr>
        <w:widowControl/>
        <w:spacing w:line="360" w:lineRule="exact"/>
        <w:rPr>
          <w:color w:val="FF0000"/>
          <w:sz w:val="24"/>
        </w:rPr>
      </w:pPr>
      <w:r w:rsidRPr="000E1E38">
        <w:rPr>
          <w:color w:val="FF0000"/>
          <w:sz w:val="24"/>
        </w:rPr>
        <w:t>2.</w:t>
      </w:r>
      <w:r w:rsidRPr="000E1E38">
        <w:rPr>
          <w:rFonts w:cs="宋体" w:hint="eastAsia"/>
          <w:color w:val="FF0000"/>
          <w:sz w:val="24"/>
        </w:rPr>
        <w:t>会议室使用频繁，承担各项会议及集体活动；</w:t>
      </w:r>
    </w:p>
    <w:p w:rsidR="000E1E38" w:rsidRPr="000E1E38" w:rsidRDefault="000E1E38" w:rsidP="000E1E38">
      <w:pPr>
        <w:widowControl/>
        <w:spacing w:line="360" w:lineRule="exact"/>
        <w:rPr>
          <w:b/>
          <w:bCs/>
          <w:color w:val="FF0000"/>
          <w:sz w:val="32"/>
          <w:szCs w:val="32"/>
        </w:rPr>
      </w:pPr>
      <w:r w:rsidRPr="000E1E38">
        <w:rPr>
          <w:rFonts w:cs="宋体" w:hint="eastAsia"/>
          <w:b/>
          <w:bCs/>
          <w:color w:val="FF0000"/>
          <w:sz w:val="32"/>
          <w:szCs w:val="32"/>
        </w:rPr>
        <w:t>项目内容</w:t>
      </w:r>
      <w:bookmarkStart w:id="15" w:name="_GoBack"/>
      <w:bookmarkEnd w:id="15"/>
      <w:r w:rsidRPr="000E1E38">
        <w:rPr>
          <w:rFonts w:cs="宋体" w:hint="eastAsia"/>
          <w:b/>
          <w:bCs/>
          <w:color w:val="FF0000"/>
          <w:sz w:val="32"/>
          <w:szCs w:val="32"/>
        </w:rPr>
        <w:t>：</w:t>
      </w:r>
    </w:p>
    <w:p w:rsidR="000E1E38" w:rsidRPr="000E1E38" w:rsidRDefault="000E1E38" w:rsidP="000E1E38">
      <w:pPr>
        <w:widowControl/>
        <w:spacing w:line="360" w:lineRule="exact"/>
        <w:rPr>
          <w:color w:val="FF0000"/>
          <w:sz w:val="28"/>
          <w:szCs w:val="28"/>
        </w:rPr>
      </w:pPr>
      <w:r w:rsidRPr="000E1E38">
        <w:rPr>
          <w:color w:val="FF0000"/>
          <w:sz w:val="28"/>
          <w:szCs w:val="28"/>
        </w:rPr>
        <w:t>1.</w:t>
      </w:r>
      <w:r w:rsidRPr="000E1E38">
        <w:rPr>
          <w:rFonts w:cs="宋体" w:hint="eastAsia"/>
          <w:color w:val="FF0000"/>
          <w:sz w:val="28"/>
          <w:szCs w:val="28"/>
        </w:rPr>
        <w:t>拆卸原旧音响系统，并负责在其他院内区域再次安装调试；</w:t>
      </w:r>
    </w:p>
    <w:p w:rsidR="000E1E38" w:rsidRPr="000E1E38" w:rsidRDefault="000E1E38" w:rsidP="000E1E38">
      <w:pPr>
        <w:widowControl/>
        <w:spacing w:line="360" w:lineRule="exact"/>
        <w:rPr>
          <w:color w:val="FF0000"/>
          <w:sz w:val="28"/>
          <w:szCs w:val="28"/>
        </w:rPr>
      </w:pPr>
      <w:r w:rsidRPr="000E1E38">
        <w:rPr>
          <w:color w:val="FF0000"/>
          <w:sz w:val="28"/>
          <w:szCs w:val="28"/>
        </w:rPr>
        <w:t>2.</w:t>
      </w:r>
      <w:r w:rsidRPr="000E1E38">
        <w:rPr>
          <w:rFonts w:cs="宋体" w:hint="eastAsia"/>
          <w:color w:val="FF0000"/>
          <w:sz w:val="28"/>
          <w:szCs w:val="28"/>
        </w:rPr>
        <w:t>安装采购后的音响系统，调试合格，需经院方验收；</w:t>
      </w:r>
    </w:p>
    <w:p w:rsidR="000E1E38" w:rsidRPr="000E1E38" w:rsidRDefault="000E1E38" w:rsidP="000E1E38">
      <w:pPr>
        <w:widowControl/>
        <w:spacing w:line="360" w:lineRule="exact"/>
        <w:rPr>
          <w:color w:val="FF0000"/>
          <w:sz w:val="28"/>
          <w:szCs w:val="28"/>
        </w:rPr>
      </w:pPr>
      <w:r w:rsidRPr="000E1E38">
        <w:rPr>
          <w:color w:val="FF0000"/>
          <w:sz w:val="28"/>
          <w:szCs w:val="28"/>
        </w:rPr>
        <w:t>3.</w:t>
      </w:r>
      <w:r w:rsidRPr="000E1E38">
        <w:rPr>
          <w:rFonts w:cs="宋体" w:hint="eastAsia"/>
          <w:color w:val="FF0000"/>
          <w:sz w:val="28"/>
          <w:szCs w:val="28"/>
        </w:rPr>
        <w:t>中标金额含运输、安装、调试、辅材等各项费用，由中标单位承担；</w:t>
      </w:r>
    </w:p>
    <w:p w:rsidR="000E1E38" w:rsidRPr="000E1E38" w:rsidRDefault="000E1E38" w:rsidP="000E1E38">
      <w:pPr>
        <w:widowControl/>
        <w:spacing w:line="360" w:lineRule="exact"/>
        <w:rPr>
          <w:color w:val="FF0000"/>
          <w:sz w:val="28"/>
          <w:szCs w:val="28"/>
        </w:rPr>
      </w:pPr>
      <w:r w:rsidRPr="000E1E38">
        <w:rPr>
          <w:color w:val="FF0000"/>
          <w:sz w:val="28"/>
          <w:szCs w:val="28"/>
        </w:rPr>
        <w:t>4.</w:t>
      </w:r>
      <w:r w:rsidRPr="000E1E38">
        <w:rPr>
          <w:rFonts w:cs="宋体" w:hint="eastAsia"/>
          <w:color w:val="FF0000"/>
          <w:sz w:val="28"/>
          <w:szCs w:val="28"/>
        </w:rPr>
        <w:t>项目限价九万元整</w:t>
      </w:r>
      <w:r w:rsidRPr="000E1E38">
        <w:rPr>
          <w:color w:val="FF0000"/>
          <w:sz w:val="28"/>
          <w:szCs w:val="28"/>
        </w:rPr>
        <w:t>;</w:t>
      </w:r>
    </w:p>
    <w:p w:rsidR="000E1E38" w:rsidRPr="000E1E38" w:rsidRDefault="000E1E38" w:rsidP="000E1E38">
      <w:pPr>
        <w:widowControl/>
        <w:spacing w:line="360" w:lineRule="exact"/>
        <w:rPr>
          <w:color w:val="FF0000"/>
          <w:sz w:val="28"/>
          <w:szCs w:val="28"/>
        </w:rPr>
      </w:pPr>
      <w:r w:rsidRPr="000E1E38">
        <w:rPr>
          <w:color w:val="FF0000"/>
          <w:sz w:val="28"/>
          <w:szCs w:val="28"/>
        </w:rPr>
        <w:t>5.</w:t>
      </w:r>
      <w:r w:rsidRPr="000E1E38">
        <w:rPr>
          <w:rFonts w:cs="宋体" w:hint="eastAsia"/>
          <w:color w:val="FF0000"/>
          <w:sz w:val="28"/>
          <w:szCs w:val="28"/>
        </w:rPr>
        <w:t>需在签订合同后</w:t>
      </w:r>
      <w:r w:rsidRPr="000E1E38">
        <w:rPr>
          <w:color w:val="FF0000"/>
          <w:sz w:val="28"/>
          <w:szCs w:val="28"/>
        </w:rPr>
        <w:t>3</w:t>
      </w:r>
      <w:r w:rsidRPr="000E1E38">
        <w:rPr>
          <w:rFonts w:cs="宋体" w:hint="eastAsia"/>
          <w:color w:val="FF0000"/>
          <w:sz w:val="28"/>
          <w:szCs w:val="28"/>
        </w:rPr>
        <w:t>个工作日内完成；</w:t>
      </w:r>
    </w:p>
    <w:p w:rsidR="000E1E38" w:rsidRPr="000E1E38" w:rsidRDefault="000E1E38" w:rsidP="000E1E38">
      <w:pPr>
        <w:widowControl/>
        <w:spacing w:line="360" w:lineRule="exact"/>
        <w:rPr>
          <w:rFonts w:ascii="宋体"/>
          <w:b/>
          <w:bCs/>
          <w:color w:val="FF0000"/>
          <w:kern w:val="0"/>
          <w:sz w:val="32"/>
          <w:szCs w:val="32"/>
        </w:rPr>
      </w:pPr>
      <w:r w:rsidRPr="000E1E38">
        <w:rPr>
          <w:rFonts w:cs="宋体" w:hint="eastAsia"/>
          <w:b/>
          <w:bCs/>
          <w:color w:val="FF0000"/>
          <w:sz w:val="32"/>
          <w:szCs w:val="32"/>
        </w:rPr>
        <w:t>采购详细要求（未列相关辅材配件可由竞标单位自行列出）</w:t>
      </w:r>
    </w:p>
    <w:tbl>
      <w:tblPr>
        <w:tblW w:w="0" w:type="auto"/>
        <w:tblInd w:w="-106" w:type="dxa"/>
        <w:tblLayout w:type="fixed"/>
        <w:tblLook w:val="0000"/>
      </w:tblPr>
      <w:tblGrid>
        <w:gridCol w:w="699"/>
        <w:gridCol w:w="1399"/>
        <w:gridCol w:w="6421"/>
        <w:gridCol w:w="613"/>
        <w:gridCol w:w="568"/>
      </w:tblGrid>
      <w:tr w:rsidR="000E1E38" w:rsidRPr="000E1E38" w:rsidTr="002F17EA">
        <w:trPr>
          <w:trHeight w:val="518"/>
        </w:trPr>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hint="eastAsia"/>
                <w:color w:val="FF0000"/>
                <w:kern w:val="0"/>
                <w:sz w:val="20"/>
                <w:szCs w:val="20"/>
              </w:rPr>
              <w:t>序号</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产品名称</w:t>
            </w:r>
          </w:p>
        </w:tc>
        <w:tc>
          <w:tcPr>
            <w:tcW w:w="6421" w:type="dxa"/>
            <w:tcBorders>
              <w:top w:val="single" w:sz="4" w:space="0" w:color="auto"/>
              <w:left w:val="single" w:sz="4" w:space="0" w:color="auto"/>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bookmarkStart w:id="16" w:name="OLE_LINK21"/>
            <w:r w:rsidRPr="000E1E38">
              <w:rPr>
                <w:rFonts w:ascii="宋体" w:hAnsi="宋体" w:cs="宋体" w:hint="eastAsia"/>
                <w:color w:val="FF0000"/>
                <w:kern w:val="0"/>
                <w:sz w:val="20"/>
                <w:szCs w:val="20"/>
              </w:rPr>
              <w:t>产品功能及技术指标</w:t>
            </w:r>
            <w:bookmarkEnd w:id="16"/>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hint="eastAsia"/>
                <w:color w:val="FF0000"/>
                <w:kern w:val="0"/>
                <w:sz w:val="20"/>
                <w:szCs w:val="20"/>
              </w:rPr>
              <w:t>单位</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hint="eastAsia"/>
                <w:color w:val="FF0000"/>
                <w:kern w:val="0"/>
                <w:sz w:val="20"/>
                <w:szCs w:val="20"/>
              </w:rPr>
              <w:t>数量</w:t>
            </w:r>
          </w:p>
        </w:tc>
      </w:tr>
      <w:tr w:rsidR="000E1E38" w:rsidRPr="000E1E38" w:rsidTr="002F17EA">
        <w:trPr>
          <w:trHeight w:val="3553"/>
        </w:trPr>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1</w:t>
            </w:r>
          </w:p>
        </w:tc>
        <w:tc>
          <w:tcPr>
            <w:tcW w:w="1399"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主扩声扬声器</w:t>
            </w:r>
          </w:p>
        </w:tc>
        <w:tc>
          <w:tcPr>
            <w:tcW w:w="6421"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1、系统类型</w:t>
            </w:r>
            <w:r w:rsidRPr="000E1E38">
              <w:rPr>
                <w:rFonts w:ascii="宋体" w:hAnsi="宋体" w:cs="宋体"/>
                <w:color w:val="FF0000"/>
                <w:kern w:val="0"/>
                <w:sz w:val="20"/>
                <w:szCs w:val="20"/>
              </w:rPr>
              <w:t xml:space="preserve">: </w:t>
            </w:r>
            <w:r w:rsidRPr="000E1E38">
              <w:rPr>
                <w:rFonts w:ascii="宋体" w:hAnsi="宋体" w:cs="宋体" w:hint="eastAsia"/>
                <w:color w:val="FF0000"/>
                <w:kern w:val="0"/>
                <w:sz w:val="20"/>
                <w:szCs w:val="20"/>
              </w:rPr>
              <w:t>双</w:t>
            </w:r>
            <w:r w:rsidRPr="000E1E38">
              <w:rPr>
                <w:rFonts w:ascii="宋体" w:hAnsi="宋体" w:cs="宋体"/>
                <w:color w:val="FF0000"/>
                <w:kern w:val="0"/>
                <w:sz w:val="20"/>
                <w:szCs w:val="20"/>
              </w:rPr>
              <w:t>15"</w:t>
            </w:r>
            <w:r w:rsidRPr="000E1E38">
              <w:rPr>
                <w:rFonts w:ascii="宋体" w:hAnsi="宋体" w:cs="宋体" w:hint="eastAsia"/>
                <w:color w:val="FF0000"/>
                <w:kern w:val="0"/>
                <w:sz w:val="20"/>
                <w:szCs w:val="20"/>
              </w:rPr>
              <w:t>两分频，低音反射</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2、频率范围</w:t>
            </w:r>
            <w:r w:rsidRPr="000E1E38">
              <w:rPr>
                <w:rFonts w:ascii="宋体" w:hAnsi="宋体" w:cs="宋体"/>
                <w:color w:val="FF0000"/>
                <w:kern w:val="0"/>
                <w:sz w:val="20"/>
                <w:szCs w:val="20"/>
              </w:rPr>
              <w:t>(-10dB):40 Hz - 20 kHz</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3、频率响应</w:t>
            </w:r>
            <w:r w:rsidRPr="000E1E38">
              <w:rPr>
                <w:rFonts w:ascii="宋体" w:hAnsi="宋体" w:cs="宋体"/>
                <w:color w:val="FF0000"/>
                <w:kern w:val="0"/>
                <w:sz w:val="20"/>
                <w:szCs w:val="20"/>
              </w:rPr>
              <w:t>(</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3dB):57 Hz - 20 kHz</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4、系统灵敏度</w:t>
            </w:r>
            <w:r w:rsidRPr="000E1E38">
              <w:rPr>
                <w:rFonts w:ascii="宋体" w:hAnsi="宋体" w:cs="宋体"/>
                <w:color w:val="FF0000"/>
                <w:kern w:val="0"/>
                <w:sz w:val="20"/>
                <w:szCs w:val="20"/>
              </w:rPr>
              <w:t>(1w @ 1m): 100 dB SPL</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5、额定阻抗</w:t>
            </w:r>
            <w:r w:rsidRPr="000E1E38">
              <w:rPr>
                <w:rFonts w:ascii="宋体" w:hAnsi="宋体" w:cs="宋体"/>
                <w:color w:val="FF0000"/>
                <w:kern w:val="0"/>
                <w:sz w:val="20"/>
                <w:szCs w:val="20"/>
              </w:rPr>
              <w:t>:4 ohms</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6、最大声压级</w:t>
            </w:r>
            <w:r w:rsidRPr="000E1E38">
              <w:rPr>
                <w:rFonts w:ascii="宋体" w:hAnsi="宋体" w:cs="宋体"/>
                <w:color w:val="FF0000"/>
                <w:kern w:val="0"/>
                <w:sz w:val="20"/>
                <w:szCs w:val="20"/>
              </w:rPr>
              <w:t>:129 dB SPL</w:t>
            </w:r>
            <w:r w:rsidRPr="000E1E38">
              <w:rPr>
                <w:rFonts w:ascii="宋体" w:hAnsi="宋体" w:cs="宋体" w:hint="eastAsia"/>
                <w:color w:val="FF0000"/>
                <w:kern w:val="0"/>
                <w:sz w:val="20"/>
                <w:szCs w:val="20"/>
              </w:rPr>
              <w:t>持续</w:t>
            </w:r>
            <w:r w:rsidRPr="000E1E38">
              <w:rPr>
                <w:rFonts w:ascii="宋体" w:hAnsi="宋体" w:cs="宋体"/>
                <w:color w:val="FF0000"/>
                <w:kern w:val="0"/>
                <w:sz w:val="20"/>
                <w:szCs w:val="20"/>
              </w:rPr>
              <w:t>(135  dB SPL</w:t>
            </w:r>
            <w:r w:rsidRPr="000E1E38">
              <w:rPr>
                <w:rFonts w:ascii="宋体" w:hAnsi="宋体" w:cs="宋体" w:hint="eastAsia"/>
                <w:color w:val="FF0000"/>
                <w:kern w:val="0"/>
                <w:sz w:val="20"/>
                <w:szCs w:val="20"/>
              </w:rPr>
              <w:t>峰值</w:t>
            </w:r>
            <w:r w:rsidRPr="000E1E38">
              <w:rPr>
                <w:rFonts w:ascii="宋体" w:hAnsi="宋体" w:cs="宋体"/>
                <w:color w:val="FF0000"/>
                <w:kern w:val="0"/>
                <w:sz w:val="20"/>
                <w:szCs w:val="20"/>
              </w:rPr>
              <w:t>)</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7、功率</w:t>
            </w:r>
            <w:r w:rsidRPr="000E1E38">
              <w:rPr>
                <w:rFonts w:ascii="宋体" w:hAnsi="宋体" w:cs="宋体"/>
                <w:color w:val="FF0000"/>
                <w:kern w:val="0"/>
                <w:sz w:val="20"/>
                <w:szCs w:val="20"/>
              </w:rPr>
              <w:t xml:space="preserve"> (</w:t>
            </w:r>
            <w:r w:rsidRPr="000E1E38">
              <w:rPr>
                <w:rFonts w:ascii="宋体" w:hAnsi="宋体" w:cs="宋体" w:hint="eastAsia"/>
                <w:color w:val="FF0000"/>
                <w:kern w:val="0"/>
                <w:sz w:val="20"/>
                <w:szCs w:val="20"/>
              </w:rPr>
              <w:t>持续</w:t>
            </w:r>
            <w:r w:rsidRPr="000E1E38">
              <w:rPr>
                <w:rFonts w:ascii="宋体" w:hAnsi="宋体" w:cs="宋体"/>
                <w:color w:val="FF0000"/>
                <w:kern w:val="0"/>
                <w:sz w:val="20"/>
                <w:szCs w:val="20"/>
              </w:rPr>
              <w:t>/</w:t>
            </w:r>
            <w:r w:rsidRPr="000E1E38">
              <w:rPr>
                <w:rFonts w:ascii="宋体" w:hAnsi="宋体" w:cs="宋体" w:hint="eastAsia"/>
                <w:color w:val="FF0000"/>
                <w:kern w:val="0"/>
                <w:sz w:val="20"/>
                <w:szCs w:val="20"/>
              </w:rPr>
              <w:t>音乐</w:t>
            </w:r>
            <w:r w:rsidRPr="000E1E38">
              <w:rPr>
                <w:rFonts w:ascii="宋体" w:hAnsi="宋体" w:cs="宋体"/>
                <w:color w:val="FF0000"/>
                <w:kern w:val="0"/>
                <w:sz w:val="20"/>
                <w:szCs w:val="20"/>
              </w:rPr>
              <w:t>/</w:t>
            </w:r>
            <w:r w:rsidRPr="000E1E38">
              <w:rPr>
                <w:rFonts w:ascii="宋体" w:hAnsi="宋体" w:cs="宋体" w:hint="eastAsia"/>
                <w:color w:val="FF0000"/>
                <w:kern w:val="0"/>
                <w:sz w:val="20"/>
                <w:szCs w:val="20"/>
              </w:rPr>
              <w:t>峰值</w:t>
            </w:r>
            <w:r w:rsidRPr="000E1E38">
              <w:rPr>
                <w:rFonts w:ascii="宋体" w:hAnsi="宋体" w:cs="宋体"/>
                <w:color w:val="FF0000"/>
                <w:kern w:val="0"/>
                <w:sz w:val="20"/>
                <w:szCs w:val="20"/>
              </w:rPr>
              <w:t>): 800W/1600W/3200W</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8、覆盖范围</w:t>
            </w:r>
            <w:r w:rsidRPr="000E1E38">
              <w:rPr>
                <w:rFonts w:ascii="宋体" w:hAnsi="宋体" w:cs="宋体"/>
                <w:color w:val="FF0000"/>
                <w:kern w:val="0"/>
                <w:sz w:val="20"/>
                <w:szCs w:val="20"/>
              </w:rPr>
              <w:t>: 70</w:t>
            </w:r>
            <w:r w:rsidRPr="000E1E38">
              <w:rPr>
                <w:rFonts w:ascii="宋体" w:hAnsi="宋体" w:cs="宋体" w:hint="eastAsia"/>
                <w:color w:val="FF0000"/>
                <w:kern w:val="0"/>
                <w:sz w:val="20"/>
                <w:szCs w:val="20"/>
              </w:rPr>
              <w:t>º</w:t>
            </w:r>
            <w:r w:rsidRPr="000E1E38">
              <w:rPr>
                <w:rFonts w:ascii="宋体" w:hAnsi="宋体" w:cs="宋体"/>
                <w:color w:val="FF0000"/>
                <w:kern w:val="0"/>
                <w:sz w:val="20"/>
                <w:szCs w:val="20"/>
              </w:rPr>
              <w:t xml:space="preserve"> x  70</w:t>
            </w:r>
            <w:r w:rsidRPr="000E1E38">
              <w:rPr>
                <w:rFonts w:ascii="宋体" w:hAnsi="宋体" w:cs="宋体" w:hint="eastAsia"/>
                <w:color w:val="FF0000"/>
                <w:kern w:val="0"/>
                <w:sz w:val="20"/>
                <w:szCs w:val="20"/>
              </w:rPr>
              <w:t>º</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9、低音单元</w:t>
            </w:r>
            <w:r w:rsidRPr="000E1E38">
              <w:rPr>
                <w:rFonts w:ascii="宋体" w:hAnsi="宋体" w:cs="宋体"/>
                <w:color w:val="FF0000"/>
                <w:kern w:val="0"/>
                <w:sz w:val="20"/>
                <w:szCs w:val="20"/>
              </w:rPr>
              <w:t>:2 x 380 mm (15 in)</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10、高音单元</w:t>
            </w:r>
            <w:r w:rsidRPr="000E1E38">
              <w:rPr>
                <w:rFonts w:ascii="宋体" w:hAnsi="宋体" w:cs="宋体"/>
                <w:color w:val="FF0000"/>
                <w:kern w:val="0"/>
                <w:sz w:val="20"/>
                <w:szCs w:val="20"/>
              </w:rPr>
              <w:t xml:space="preserve">:1 x 37.5 mm (1.5 in)                    </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11、★提供中国地区总经销供货证明</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12、★提供中国地区总经销售后承诺函</w:t>
            </w:r>
          </w:p>
        </w:tc>
        <w:tc>
          <w:tcPr>
            <w:tcW w:w="613"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hint="eastAsia"/>
                <w:color w:val="FF0000"/>
                <w:kern w:val="0"/>
                <w:sz w:val="20"/>
                <w:szCs w:val="20"/>
              </w:rPr>
              <w:t>只</w:t>
            </w:r>
          </w:p>
        </w:tc>
        <w:tc>
          <w:tcPr>
            <w:tcW w:w="568"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2</w:t>
            </w:r>
          </w:p>
        </w:tc>
      </w:tr>
      <w:tr w:rsidR="000E1E38" w:rsidRPr="000E1E38" w:rsidTr="002F17EA">
        <w:trPr>
          <w:trHeight w:val="3377"/>
        </w:trPr>
        <w:tc>
          <w:tcPr>
            <w:tcW w:w="699" w:type="dxa"/>
            <w:tcBorders>
              <w:top w:val="nil"/>
              <w:left w:val="single" w:sz="4" w:space="0" w:color="auto"/>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2</w:t>
            </w:r>
          </w:p>
        </w:tc>
        <w:tc>
          <w:tcPr>
            <w:tcW w:w="1399"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辅助扩声音箱</w:t>
            </w:r>
          </w:p>
        </w:tc>
        <w:tc>
          <w:tcPr>
            <w:tcW w:w="6421"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1、率范围</w:t>
            </w:r>
            <w:r w:rsidRPr="000E1E38">
              <w:rPr>
                <w:rFonts w:ascii="宋体" w:hAnsi="宋体" w:cs="宋体"/>
                <w:color w:val="FF0000"/>
                <w:kern w:val="0"/>
                <w:sz w:val="20"/>
                <w:szCs w:val="20"/>
              </w:rPr>
              <w:t xml:space="preserve">(-10dB): 60 Hz - 20k Hz </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2、频率响应</w:t>
            </w:r>
            <w:r w:rsidRPr="000E1E38">
              <w:rPr>
                <w:rFonts w:ascii="宋体" w:hAnsi="宋体" w:cs="宋体"/>
                <w:color w:val="FF0000"/>
                <w:kern w:val="0"/>
                <w:sz w:val="20"/>
                <w:szCs w:val="20"/>
              </w:rPr>
              <w:t>(</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 xml:space="preserve">3dB): 90 Hz -  20k Hz </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3、系统灵敏度</w:t>
            </w:r>
            <w:r w:rsidRPr="000E1E38">
              <w:rPr>
                <w:rFonts w:ascii="宋体" w:hAnsi="宋体" w:cs="宋体"/>
                <w:color w:val="FF0000"/>
                <w:kern w:val="0"/>
                <w:sz w:val="20"/>
                <w:szCs w:val="20"/>
              </w:rPr>
              <w:t xml:space="preserve">(1w @ 1m): 97 dB SPL </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4、额定阻抗</w:t>
            </w:r>
            <w:r w:rsidRPr="000E1E38">
              <w:rPr>
                <w:rFonts w:ascii="宋体" w:hAnsi="宋体" w:cs="宋体"/>
                <w:color w:val="FF0000"/>
                <w:kern w:val="0"/>
                <w:sz w:val="20"/>
                <w:szCs w:val="20"/>
              </w:rPr>
              <w:t xml:space="preserve">: 8 ohms </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5、最大声压级</w:t>
            </w:r>
            <w:r w:rsidRPr="000E1E38">
              <w:rPr>
                <w:rFonts w:ascii="宋体" w:hAnsi="宋体" w:cs="宋体"/>
                <w:color w:val="FF0000"/>
                <w:kern w:val="0"/>
                <w:sz w:val="20"/>
                <w:szCs w:val="20"/>
              </w:rPr>
              <w:t xml:space="preserve">:123 dB  SPL </w:t>
            </w:r>
            <w:r w:rsidRPr="000E1E38">
              <w:rPr>
                <w:rFonts w:ascii="宋体" w:hAnsi="宋体" w:cs="宋体" w:hint="eastAsia"/>
                <w:color w:val="FF0000"/>
                <w:kern w:val="0"/>
                <w:sz w:val="20"/>
                <w:szCs w:val="20"/>
              </w:rPr>
              <w:t>持续</w:t>
            </w:r>
            <w:r w:rsidRPr="000E1E38">
              <w:rPr>
                <w:rFonts w:ascii="宋体" w:hAnsi="宋体" w:cs="宋体"/>
                <w:color w:val="FF0000"/>
                <w:kern w:val="0"/>
                <w:sz w:val="20"/>
                <w:szCs w:val="20"/>
              </w:rPr>
              <w:t xml:space="preserve"> (129 dB SPL </w:t>
            </w:r>
            <w:r w:rsidRPr="000E1E38">
              <w:rPr>
                <w:rFonts w:ascii="宋体" w:hAnsi="宋体" w:cs="宋体" w:hint="eastAsia"/>
                <w:color w:val="FF0000"/>
                <w:kern w:val="0"/>
                <w:sz w:val="20"/>
                <w:szCs w:val="20"/>
              </w:rPr>
              <w:t>峰值</w:t>
            </w:r>
            <w:r w:rsidRPr="000E1E38">
              <w:rPr>
                <w:rFonts w:ascii="宋体" w:hAnsi="宋体" w:cs="宋体"/>
                <w:color w:val="FF0000"/>
                <w:kern w:val="0"/>
                <w:sz w:val="20"/>
                <w:szCs w:val="20"/>
              </w:rPr>
              <w:t xml:space="preserve">) </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6、功率</w:t>
            </w:r>
            <w:r w:rsidRPr="000E1E38">
              <w:rPr>
                <w:rFonts w:ascii="宋体" w:hAnsi="宋体" w:cs="宋体"/>
                <w:color w:val="FF0000"/>
                <w:kern w:val="0"/>
                <w:sz w:val="20"/>
                <w:szCs w:val="20"/>
              </w:rPr>
              <w:t xml:space="preserve"> (</w:t>
            </w:r>
            <w:r w:rsidRPr="000E1E38">
              <w:rPr>
                <w:rFonts w:ascii="宋体" w:hAnsi="宋体" w:cs="宋体" w:hint="eastAsia"/>
                <w:color w:val="FF0000"/>
                <w:kern w:val="0"/>
                <w:sz w:val="20"/>
                <w:szCs w:val="20"/>
              </w:rPr>
              <w:t>持续</w:t>
            </w:r>
            <w:r w:rsidRPr="000E1E38">
              <w:rPr>
                <w:rFonts w:ascii="宋体" w:hAnsi="宋体" w:cs="宋体"/>
                <w:color w:val="FF0000"/>
                <w:kern w:val="0"/>
                <w:sz w:val="20"/>
                <w:szCs w:val="20"/>
              </w:rPr>
              <w:t>/</w:t>
            </w:r>
            <w:r w:rsidRPr="000E1E38">
              <w:rPr>
                <w:rFonts w:ascii="宋体" w:hAnsi="宋体" w:cs="宋体" w:hint="eastAsia"/>
                <w:color w:val="FF0000"/>
                <w:kern w:val="0"/>
                <w:sz w:val="20"/>
                <w:szCs w:val="20"/>
              </w:rPr>
              <w:t>音乐</w:t>
            </w:r>
            <w:r w:rsidRPr="000E1E38">
              <w:rPr>
                <w:rFonts w:ascii="宋体" w:hAnsi="宋体" w:cs="宋体"/>
                <w:color w:val="FF0000"/>
                <w:kern w:val="0"/>
                <w:sz w:val="20"/>
                <w:szCs w:val="20"/>
              </w:rPr>
              <w:t>/</w:t>
            </w:r>
            <w:r w:rsidRPr="000E1E38">
              <w:rPr>
                <w:rFonts w:ascii="宋体" w:hAnsi="宋体" w:cs="宋体" w:hint="eastAsia"/>
                <w:color w:val="FF0000"/>
                <w:kern w:val="0"/>
                <w:sz w:val="20"/>
                <w:szCs w:val="20"/>
              </w:rPr>
              <w:t>峰值</w:t>
            </w:r>
            <w:r w:rsidRPr="000E1E38">
              <w:rPr>
                <w:rFonts w:ascii="宋体" w:hAnsi="宋体" w:cs="宋体"/>
                <w:color w:val="FF0000"/>
                <w:kern w:val="0"/>
                <w:sz w:val="20"/>
                <w:szCs w:val="20"/>
              </w:rPr>
              <w:t xml:space="preserve">):400 W /  800 W / 1600 W </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7、覆盖范围</w:t>
            </w:r>
            <w:r w:rsidRPr="000E1E38">
              <w:rPr>
                <w:rFonts w:ascii="宋体" w:hAnsi="宋体" w:cs="宋体"/>
                <w:color w:val="FF0000"/>
                <w:kern w:val="0"/>
                <w:sz w:val="20"/>
                <w:szCs w:val="20"/>
              </w:rPr>
              <w:t>:70</w:t>
            </w:r>
            <w:r w:rsidRPr="000E1E38">
              <w:rPr>
                <w:rFonts w:ascii="宋体" w:hAnsi="宋体" w:cs="宋体" w:hint="eastAsia"/>
                <w:color w:val="FF0000"/>
                <w:kern w:val="0"/>
                <w:sz w:val="20"/>
                <w:szCs w:val="20"/>
              </w:rPr>
              <w:t>º</w:t>
            </w:r>
            <w:r w:rsidRPr="000E1E38">
              <w:rPr>
                <w:rFonts w:ascii="宋体" w:hAnsi="宋体" w:cs="宋体"/>
                <w:color w:val="FF0000"/>
                <w:kern w:val="0"/>
                <w:sz w:val="20"/>
                <w:szCs w:val="20"/>
              </w:rPr>
              <w:t xml:space="preserve"> x  70</w:t>
            </w:r>
            <w:r w:rsidRPr="000E1E38">
              <w:rPr>
                <w:rFonts w:ascii="宋体" w:hAnsi="宋体" w:cs="宋体" w:hint="eastAsia"/>
                <w:color w:val="FF0000"/>
                <w:kern w:val="0"/>
                <w:sz w:val="20"/>
                <w:szCs w:val="20"/>
              </w:rPr>
              <w:t>º</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8、低音单元</w:t>
            </w:r>
            <w:r w:rsidRPr="000E1E38">
              <w:rPr>
                <w:rFonts w:ascii="宋体" w:hAnsi="宋体" w:cs="宋体"/>
                <w:color w:val="FF0000"/>
                <w:kern w:val="0"/>
                <w:sz w:val="20"/>
                <w:szCs w:val="20"/>
              </w:rPr>
              <w:t xml:space="preserve">: 1 x 305 mm (12 in) </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9、高音单元</w:t>
            </w:r>
            <w:r w:rsidRPr="000E1E38">
              <w:rPr>
                <w:rFonts w:ascii="宋体" w:hAnsi="宋体" w:cs="宋体"/>
                <w:color w:val="FF0000"/>
                <w:kern w:val="0"/>
                <w:sz w:val="20"/>
                <w:szCs w:val="20"/>
              </w:rPr>
              <w:t>:1 x 37.5 mm (1.5 in)</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1</w:t>
            </w:r>
            <w:r w:rsidRPr="000E1E38">
              <w:rPr>
                <w:rFonts w:ascii="宋体" w:hAnsi="宋体" w:cs="宋体" w:hint="eastAsia"/>
                <w:color w:val="FF0000"/>
                <w:kern w:val="0"/>
                <w:sz w:val="20"/>
                <w:szCs w:val="20"/>
              </w:rPr>
              <w:t>0、★提供中国地区总经销供货证明</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1</w:t>
            </w:r>
            <w:r w:rsidRPr="000E1E38">
              <w:rPr>
                <w:rFonts w:ascii="宋体" w:hAnsi="宋体" w:cs="宋体" w:hint="eastAsia"/>
                <w:color w:val="FF0000"/>
                <w:kern w:val="0"/>
                <w:sz w:val="20"/>
                <w:szCs w:val="20"/>
              </w:rPr>
              <w:t>1、★提供中国地区总经销售后承诺函</w:t>
            </w:r>
          </w:p>
        </w:tc>
        <w:tc>
          <w:tcPr>
            <w:tcW w:w="613"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hint="eastAsia"/>
                <w:color w:val="FF0000"/>
                <w:kern w:val="0"/>
                <w:sz w:val="20"/>
                <w:szCs w:val="20"/>
              </w:rPr>
              <w:t>只</w:t>
            </w:r>
          </w:p>
        </w:tc>
        <w:tc>
          <w:tcPr>
            <w:tcW w:w="568"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2</w:t>
            </w:r>
          </w:p>
        </w:tc>
      </w:tr>
      <w:tr w:rsidR="000E1E38" w:rsidRPr="000E1E38" w:rsidTr="002F17EA">
        <w:trPr>
          <w:trHeight w:val="3205"/>
        </w:trPr>
        <w:tc>
          <w:tcPr>
            <w:tcW w:w="699" w:type="dxa"/>
            <w:tcBorders>
              <w:top w:val="nil"/>
              <w:left w:val="single" w:sz="4" w:space="0" w:color="auto"/>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lastRenderedPageBreak/>
              <w:t>3</w:t>
            </w:r>
          </w:p>
        </w:tc>
        <w:tc>
          <w:tcPr>
            <w:tcW w:w="1399"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辅助扩声音箱</w:t>
            </w:r>
          </w:p>
        </w:tc>
        <w:tc>
          <w:tcPr>
            <w:tcW w:w="6421"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1</w:t>
            </w:r>
            <w:r w:rsidRPr="000E1E38">
              <w:rPr>
                <w:rFonts w:ascii="宋体" w:hAnsi="宋体" w:cs="宋体" w:hint="eastAsia"/>
                <w:color w:val="FF0000"/>
                <w:kern w:val="0"/>
                <w:sz w:val="20"/>
                <w:szCs w:val="20"/>
              </w:rPr>
              <w:t>、率范围</w:t>
            </w:r>
            <w:r w:rsidRPr="000E1E38">
              <w:rPr>
                <w:rFonts w:ascii="宋体" w:hAnsi="宋体" w:cs="宋体"/>
                <w:color w:val="FF0000"/>
                <w:kern w:val="0"/>
                <w:sz w:val="20"/>
                <w:szCs w:val="20"/>
              </w:rPr>
              <w:t xml:space="preserve">(-10dB):     60 Hz - 20k Hz </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2、频率响应</w:t>
            </w:r>
            <w:r w:rsidRPr="000E1E38">
              <w:rPr>
                <w:rFonts w:ascii="宋体" w:hAnsi="宋体" w:cs="宋体"/>
                <w:color w:val="FF0000"/>
                <w:kern w:val="0"/>
                <w:sz w:val="20"/>
                <w:szCs w:val="20"/>
              </w:rPr>
              <w:t>(</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 xml:space="preserve">3dB): 90 Hz -  20k Hz </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3、系统灵敏度</w:t>
            </w:r>
            <w:r w:rsidRPr="000E1E38">
              <w:rPr>
                <w:rFonts w:ascii="宋体" w:hAnsi="宋体" w:cs="宋体"/>
                <w:color w:val="FF0000"/>
                <w:kern w:val="0"/>
                <w:sz w:val="20"/>
                <w:szCs w:val="20"/>
              </w:rPr>
              <w:t xml:space="preserve">(1w @ 1m): 97 dB SPL </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4、额定阻抗</w:t>
            </w:r>
            <w:r w:rsidRPr="000E1E38">
              <w:rPr>
                <w:rFonts w:ascii="宋体" w:hAnsi="宋体" w:cs="宋体"/>
                <w:color w:val="FF0000"/>
                <w:kern w:val="0"/>
                <w:sz w:val="20"/>
                <w:szCs w:val="20"/>
              </w:rPr>
              <w:t xml:space="preserve">: 8 ohms </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5、最大声压级</w:t>
            </w:r>
            <w:r w:rsidRPr="000E1E38">
              <w:rPr>
                <w:rFonts w:ascii="宋体" w:hAnsi="宋体" w:cs="宋体"/>
                <w:color w:val="FF0000"/>
                <w:kern w:val="0"/>
                <w:sz w:val="20"/>
                <w:szCs w:val="20"/>
              </w:rPr>
              <w:t xml:space="preserve">:123 dB  SPL </w:t>
            </w:r>
            <w:r w:rsidRPr="000E1E38">
              <w:rPr>
                <w:rFonts w:ascii="宋体" w:hAnsi="宋体" w:cs="宋体" w:hint="eastAsia"/>
                <w:color w:val="FF0000"/>
                <w:kern w:val="0"/>
                <w:sz w:val="20"/>
                <w:szCs w:val="20"/>
              </w:rPr>
              <w:t>持续</w:t>
            </w:r>
            <w:r w:rsidRPr="000E1E38">
              <w:rPr>
                <w:rFonts w:ascii="宋体" w:hAnsi="宋体" w:cs="宋体"/>
                <w:color w:val="FF0000"/>
                <w:kern w:val="0"/>
                <w:sz w:val="20"/>
                <w:szCs w:val="20"/>
              </w:rPr>
              <w:t xml:space="preserve"> (129 dB SPL </w:t>
            </w:r>
            <w:r w:rsidRPr="000E1E38">
              <w:rPr>
                <w:rFonts w:ascii="宋体" w:hAnsi="宋体" w:cs="宋体" w:hint="eastAsia"/>
                <w:color w:val="FF0000"/>
                <w:kern w:val="0"/>
                <w:sz w:val="20"/>
                <w:szCs w:val="20"/>
              </w:rPr>
              <w:t>峰值</w:t>
            </w:r>
            <w:r w:rsidRPr="000E1E38">
              <w:rPr>
                <w:rFonts w:ascii="宋体" w:hAnsi="宋体" w:cs="宋体"/>
                <w:color w:val="FF0000"/>
                <w:kern w:val="0"/>
                <w:sz w:val="20"/>
                <w:szCs w:val="20"/>
              </w:rPr>
              <w:t xml:space="preserve">) </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6、功率</w:t>
            </w:r>
            <w:r w:rsidRPr="000E1E38">
              <w:rPr>
                <w:rFonts w:ascii="宋体" w:hAnsi="宋体" w:cs="宋体"/>
                <w:color w:val="FF0000"/>
                <w:kern w:val="0"/>
                <w:sz w:val="20"/>
                <w:szCs w:val="20"/>
              </w:rPr>
              <w:t xml:space="preserve"> (</w:t>
            </w:r>
            <w:r w:rsidRPr="000E1E38">
              <w:rPr>
                <w:rFonts w:ascii="宋体" w:hAnsi="宋体" w:cs="宋体" w:hint="eastAsia"/>
                <w:color w:val="FF0000"/>
                <w:kern w:val="0"/>
                <w:sz w:val="20"/>
                <w:szCs w:val="20"/>
              </w:rPr>
              <w:t>持续</w:t>
            </w:r>
            <w:r w:rsidRPr="000E1E38">
              <w:rPr>
                <w:rFonts w:ascii="宋体" w:hAnsi="宋体" w:cs="宋体"/>
                <w:color w:val="FF0000"/>
                <w:kern w:val="0"/>
                <w:sz w:val="20"/>
                <w:szCs w:val="20"/>
              </w:rPr>
              <w:t>/</w:t>
            </w:r>
            <w:r w:rsidRPr="000E1E38">
              <w:rPr>
                <w:rFonts w:ascii="宋体" w:hAnsi="宋体" w:cs="宋体" w:hint="eastAsia"/>
                <w:color w:val="FF0000"/>
                <w:kern w:val="0"/>
                <w:sz w:val="20"/>
                <w:szCs w:val="20"/>
              </w:rPr>
              <w:t>音乐</w:t>
            </w:r>
            <w:r w:rsidRPr="000E1E38">
              <w:rPr>
                <w:rFonts w:ascii="宋体" w:hAnsi="宋体" w:cs="宋体"/>
                <w:color w:val="FF0000"/>
                <w:kern w:val="0"/>
                <w:sz w:val="20"/>
                <w:szCs w:val="20"/>
              </w:rPr>
              <w:t>/</w:t>
            </w:r>
            <w:r w:rsidRPr="000E1E38">
              <w:rPr>
                <w:rFonts w:ascii="宋体" w:hAnsi="宋体" w:cs="宋体" w:hint="eastAsia"/>
                <w:color w:val="FF0000"/>
                <w:kern w:val="0"/>
                <w:sz w:val="20"/>
                <w:szCs w:val="20"/>
              </w:rPr>
              <w:t>峰值</w:t>
            </w:r>
            <w:r w:rsidRPr="000E1E38">
              <w:rPr>
                <w:rFonts w:ascii="宋体" w:hAnsi="宋体" w:cs="宋体"/>
                <w:color w:val="FF0000"/>
                <w:kern w:val="0"/>
                <w:sz w:val="20"/>
                <w:szCs w:val="20"/>
              </w:rPr>
              <w:t xml:space="preserve">): 400 W /  800 W / 1600 W </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7、覆盖范围</w:t>
            </w:r>
            <w:r w:rsidRPr="000E1E38">
              <w:rPr>
                <w:rFonts w:ascii="宋体" w:hAnsi="宋体" w:cs="宋体"/>
                <w:color w:val="FF0000"/>
                <w:kern w:val="0"/>
                <w:sz w:val="20"/>
                <w:szCs w:val="20"/>
              </w:rPr>
              <w:t>:70</w:t>
            </w:r>
            <w:r w:rsidRPr="000E1E38">
              <w:rPr>
                <w:rFonts w:ascii="宋体" w:hAnsi="宋体" w:cs="宋体" w:hint="eastAsia"/>
                <w:color w:val="FF0000"/>
                <w:kern w:val="0"/>
                <w:sz w:val="20"/>
                <w:szCs w:val="20"/>
              </w:rPr>
              <w:t>º</w:t>
            </w:r>
            <w:r w:rsidRPr="000E1E38">
              <w:rPr>
                <w:rFonts w:ascii="宋体" w:hAnsi="宋体" w:cs="宋体"/>
                <w:color w:val="FF0000"/>
                <w:kern w:val="0"/>
                <w:sz w:val="20"/>
                <w:szCs w:val="20"/>
              </w:rPr>
              <w:t xml:space="preserve"> x  70</w:t>
            </w:r>
            <w:r w:rsidRPr="000E1E38">
              <w:rPr>
                <w:rFonts w:ascii="宋体" w:hAnsi="宋体" w:cs="宋体" w:hint="eastAsia"/>
                <w:color w:val="FF0000"/>
                <w:kern w:val="0"/>
                <w:sz w:val="20"/>
                <w:szCs w:val="20"/>
              </w:rPr>
              <w:t>º</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8、低音单元</w:t>
            </w:r>
            <w:r w:rsidRPr="000E1E38">
              <w:rPr>
                <w:rFonts w:ascii="宋体" w:hAnsi="宋体" w:cs="宋体"/>
                <w:color w:val="FF0000"/>
                <w:kern w:val="0"/>
                <w:sz w:val="20"/>
                <w:szCs w:val="20"/>
              </w:rPr>
              <w:t xml:space="preserve">: 1 x 305 mm (12 in) </w:t>
            </w:r>
          </w:p>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9、高音单元</w:t>
            </w:r>
            <w:r w:rsidRPr="000E1E38">
              <w:rPr>
                <w:rFonts w:ascii="宋体" w:hAnsi="宋体" w:cs="宋体"/>
                <w:color w:val="FF0000"/>
                <w:kern w:val="0"/>
                <w:sz w:val="20"/>
                <w:szCs w:val="20"/>
              </w:rPr>
              <w:t xml:space="preserve">:1 x 37.5 mm (1.5 in)                           </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1</w:t>
            </w:r>
            <w:r w:rsidRPr="000E1E38">
              <w:rPr>
                <w:rFonts w:ascii="宋体" w:hAnsi="宋体" w:cs="宋体" w:hint="eastAsia"/>
                <w:color w:val="FF0000"/>
                <w:kern w:val="0"/>
                <w:sz w:val="20"/>
                <w:szCs w:val="20"/>
              </w:rPr>
              <w:t>0、★提供中国地区总经销供货证明</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1</w:t>
            </w:r>
            <w:r w:rsidRPr="000E1E38">
              <w:rPr>
                <w:rFonts w:ascii="宋体" w:hAnsi="宋体" w:cs="宋体" w:hint="eastAsia"/>
                <w:color w:val="FF0000"/>
                <w:kern w:val="0"/>
                <w:sz w:val="20"/>
                <w:szCs w:val="20"/>
              </w:rPr>
              <w:t>1、★提供中国地区总经销售后承诺函</w:t>
            </w:r>
          </w:p>
        </w:tc>
        <w:tc>
          <w:tcPr>
            <w:tcW w:w="613"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hint="eastAsia"/>
                <w:color w:val="FF0000"/>
                <w:kern w:val="0"/>
                <w:sz w:val="20"/>
                <w:szCs w:val="20"/>
              </w:rPr>
              <w:t>只</w:t>
            </w:r>
          </w:p>
        </w:tc>
        <w:tc>
          <w:tcPr>
            <w:tcW w:w="568"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2</w:t>
            </w:r>
          </w:p>
        </w:tc>
      </w:tr>
      <w:tr w:rsidR="000E1E38" w:rsidRPr="000E1E38" w:rsidTr="002F17EA">
        <w:trPr>
          <w:trHeight w:val="274"/>
        </w:trPr>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4</w:t>
            </w:r>
          </w:p>
        </w:tc>
        <w:tc>
          <w:tcPr>
            <w:tcW w:w="1399"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主扩声功率放大器</w:t>
            </w:r>
          </w:p>
        </w:tc>
        <w:tc>
          <w:tcPr>
            <w:tcW w:w="6421"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1</w:t>
            </w:r>
            <w:r w:rsidRPr="000E1E38">
              <w:rPr>
                <w:rFonts w:ascii="宋体" w:hAnsi="宋体" w:cs="宋体" w:hint="eastAsia"/>
                <w:color w:val="FF0000"/>
                <w:kern w:val="0"/>
                <w:sz w:val="20"/>
                <w:szCs w:val="20"/>
              </w:rPr>
              <w:t>、高级模拟功放</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2</w:t>
            </w:r>
            <w:r w:rsidRPr="000E1E38">
              <w:rPr>
                <w:rFonts w:ascii="宋体" w:hAnsi="宋体" w:cs="宋体" w:hint="eastAsia"/>
                <w:color w:val="FF0000"/>
                <w:kern w:val="0"/>
                <w:sz w:val="20"/>
                <w:szCs w:val="20"/>
              </w:rPr>
              <w:t>、具备短路、直流、</w:t>
            </w:r>
            <w:r w:rsidRPr="000E1E38">
              <w:rPr>
                <w:rFonts w:ascii="宋体" w:hAnsi="宋体" w:cs="宋体"/>
                <w:color w:val="FF0000"/>
                <w:kern w:val="0"/>
                <w:sz w:val="20"/>
                <w:szCs w:val="20"/>
              </w:rPr>
              <w:t>VHF</w:t>
            </w:r>
            <w:r w:rsidRPr="000E1E38">
              <w:rPr>
                <w:rFonts w:ascii="宋体" w:hAnsi="宋体" w:cs="宋体" w:hint="eastAsia"/>
                <w:color w:val="FF0000"/>
                <w:kern w:val="0"/>
                <w:sz w:val="20"/>
                <w:szCs w:val="20"/>
              </w:rPr>
              <w:t>、限幅、过热等保护功能，同时使用软启动</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3</w:t>
            </w:r>
            <w:r w:rsidRPr="000E1E38">
              <w:rPr>
                <w:rFonts w:ascii="宋体" w:hAnsi="宋体" w:cs="宋体" w:hint="eastAsia"/>
                <w:color w:val="FF0000"/>
                <w:kern w:val="0"/>
                <w:sz w:val="20"/>
                <w:szCs w:val="20"/>
              </w:rPr>
              <w:t>、主动式散热</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4</w:t>
            </w:r>
            <w:r w:rsidRPr="000E1E38">
              <w:rPr>
                <w:rFonts w:ascii="宋体" w:hAnsi="宋体" w:cs="宋体" w:hint="eastAsia"/>
                <w:color w:val="FF0000"/>
                <w:kern w:val="0"/>
                <w:sz w:val="20"/>
                <w:szCs w:val="20"/>
              </w:rPr>
              <w:t>、功率≥</w:t>
            </w:r>
            <w:r w:rsidRPr="000E1E38">
              <w:rPr>
                <w:rFonts w:ascii="宋体" w:hAnsi="宋体" w:cs="宋体"/>
                <w:color w:val="FF0000"/>
                <w:kern w:val="0"/>
                <w:sz w:val="20"/>
                <w:szCs w:val="20"/>
              </w:rPr>
              <w:t>1300w 8</w:t>
            </w:r>
            <w:r w:rsidRPr="000E1E38">
              <w:rPr>
                <w:rFonts w:ascii="宋体" w:hAnsi="宋体" w:cs="宋体" w:hint="eastAsia"/>
                <w:color w:val="FF0000"/>
                <w:kern w:val="0"/>
                <w:sz w:val="20"/>
                <w:szCs w:val="20"/>
              </w:rPr>
              <w:t>Ω</w:t>
            </w:r>
            <w:r w:rsidRPr="000E1E38">
              <w:rPr>
                <w:rFonts w:ascii="宋体" w:hAnsi="宋体" w:cs="宋体"/>
                <w:color w:val="FF0000"/>
                <w:kern w:val="0"/>
                <w:sz w:val="20"/>
                <w:szCs w:val="20"/>
              </w:rPr>
              <w:t xml:space="preserve"> *2 </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2200w 4</w:t>
            </w:r>
            <w:r w:rsidRPr="000E1E38">
              <w:rPr>
                <w:rFonts w:ascii="宋体" w:hAnsi="宋体" w:cs="宋体" w:hint="eastAsia"/>
                <w:color w:val="FF0000"/>
                <w:kern w:val="0"/>
                <w:sz w:val="20"/>
                <w:szCs w:val="20"/>
              </w:rPr>
              <w:t>Ω</w:t>
            </w:r>
            <w:r w:rsidRPr="000E1E38">
              <w:rPr>
                <w:rFonts w:ascii="宋体" w:hAnsi="宋体" w:cs="宋体"/>
                <w:color w:val="FF0000"/>
                <w:kern w:val="0"/>
                <w:sz w:val="20"/>
                <w:szCs w:val="20"/>
              </w:rPr>
              <w:t xml:space="preserve"> *2                                 5</w:t>
            </w:r>
            <w:r w:rsidRPr="000E1E38">
              <w:rPr>
                <w:rFonts w:ascii="宋体" w:hAnsi="宋体" w:cs="宋体" w:hint="eastAsia"/>
                <w:color w:val="FF0000"/>
                <w:kern w:val="0"/>
                <w:sz w:val="20"/>
                <w:szCs w:val="20"/>
              </w:rPr>
              <w:t>、频响：</w:t>
            </w:r>
            <w:r w:rsidRPr="000E1E38">
              <w:rPr>
                <w:rFonts w:ascii="宋体" w:hAnsi="宋体" w:cs="宋体"/>
                <w:color w:val="FF0000"/>
                <w:kern w:val="0"/>
                <w:sz w:val="20"/>
                <w:szCs w:val="20"/>
              </w:rPr>
              <w:t>20Hz-20kHz</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0.5%</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6</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THD</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&lt; 0.1%</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7</w:t>
            </w:r>
            <w:r w:rsidRPr="000E1E38">
              <w:rPr>
                <w:rFonts w:ascii="宋体" w:hAnsi="宋体" w:cs="宋体" w:hint="eastAsia"/>
                <w:color w:val="FF0000"/>
                <w:kern w:val="0"/>
                <w:sz w:val="20"/>
                <w:szCs w:val="20"/>
              </w:rPr>
              <w:t>、阻尼系数：</w:t>
            </w:r>
            <w:r w:rsidRPr="000E1E38">
              <w:rPr>
                <w:rFonts w:ascii="宋体" w:hAnsi="宋体" w:cs="宋体"/>
                <w:color w:val="FF0000"/>
                <w:kern w:val="0"/>
                <w:sz w:val="20"/>
                <w:szCs w:val="20"/>
              </w:rPr>
              <w:t>&gt;100</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8</w:t>
            </w:r>
            <w:r w:rsidRPr="000E1E38">
              <w:rPr>
                <w:rFonts w:ascii="宋体" w:hAnsi="宋体" w:cs="宋体" w:hint="eastAsia"/>
                <w:color w:val="FF0000"/>
                <w:kern w:val="0"/>
                <w:sz w:val="20"/>
                <w:szCs w:val="20"/>
              </w:rPr>
              <w:t>、信噪比：</w:t>
            </w:r>
            <w:r w:rsidRPr="000E1E38">
              <w:rPr>
                <w:rFonts w:ascii="宋体" w:hAnsi="宋体" w:cs="宋体"/>
                <w:color w:val="FF0000"/>
                <w:kern w:val="0"/>
                <w:sz w:val="20"/>
                <w:szCs w:val="20"/>
              </w:rPr>
              <w:t>&gt;90dB</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9</w:t>
            </w:r>
            <w:r w:rsidRPr="000E1E38">
              <w:rPr>
                <w:rFonts w:ascii="宋体" w:hAnsi="宋体" w:cs="宋体" w:hint="eastAsia"/>
                <w:color w:val="FF0000"/>
                <w:kern w:val="0"/>
                <w:sz w:val="20"/>
                <w:szCs w:val="20"/>
              </w:rPr>
              <w:t>、分离度：≥</w:t>
            </w:r>
            <w:r w:rsidRPr="000E1E38">
              <w:rPr>
                <w:rFonts w:ascii="宋体" w:hAnsi="宋体" w:cs="宋体"/>
                <w:color w:val="FF0000"/>
                <w:kern w:val="0"/>
                <w:sz w:val="20"/>
                <w:szCs w:val="20"/>
              </w:rPr>
              <w:t>70dB</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10</w:t>
            </w:r>
            <w:r w:rsidRPr="000E1E38">
              <w:rPr>
                <w:rFonts w:ascii="宋体" w:hAnsi="宋体" w:cs="宋体" w:hint="eastAsia"/>
                <w:color w:val="FF0000"/>
                <w:kern w:val="0"/>
                <w:sz w:val="20"/>
                <w:szCs w:val="20"/>
              </w:rPr>
              <w:t>、★提供中国地区总经销供货证明</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11</w:t>
            </w:r>
            <w:r w:rsidRPr="000E1E38">
              <w:rPr>
                <w:rFonts w:ascii="宋体" w:hAnsi="宋体" w:cs="宋体" w:hint="eastAsia"/>
                <w:color w:val="FF0000"/>
                <w:kern w:val="0"/>
                <w:sz w:val="20"/>
                <w:szCs w:val="20"/>
              </w:rPr>
              <w:t>、★提供中国地区总经销售后承诺函</w:t>
            </w:r>
          </w:p>
        </w:tc>
        <w:tc>
          <w:tcPr>
            <w:tcW w:w="613"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hint="eastAsia"/>
                <w:color w:val="FF0000"/>
                <w:kern w:val="0"/>
                <w:sz w:val="20"/>
                <w:szCs w:val="20"/>
              </w:rPr>
              <w:t>台</w:t>
            </w:r>
          </w:p>
        </w:tc>
        <w:tc>
          <w:tcPr>
            <w:tcW w:w="568"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1</w:t>
            </w:r>
          </w:p>
        </w:tc>
      </w:tr>
      <w:tr w:rsidR="000E1E38" w:rsidRPr="000E1E38" w:rsidTr="002F17EA">
        <w:trPr>
          <w:trHeight w:val="2432"/>
        </w:trPr>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5</w:t>
            </w:r>
          </w:p>
        </w:tc>
        <w:tc>
          <w:tcPr>
            <w:tcW w:w="1399"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辅助扩声功率放大器</w:t>
            </w:r>
          </w:p>
        </w:tc>
        <w:tc>
          <w:tcPr>
            <w:tcW w:w="6421"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1</w:t>
            </w:r>
            <w:r w:rsidRPr="000E1E38">
              <w:rPr>
                <w:rFonts w:ascii="宋体" w:hAnsi="宋体" w:cs="宋体" w:hint="eastAsia"/>
                <w:color w:val="FF0000"/>
                <w:kern w:val="0"/>
                <w:sz w:val="20"/>
                <w:szCs w:val="20"/>
              </w:rPr>
              <w:t>、高级模拟功放</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2</w:t>
            </w:r>
            <w:r w:rsidRPr="000E1E38">
              <w:rPr>
                <w:rFonts w:ascii="宋体" w:hAnsi="宋体" w:cs="宋体" w:hint="eastAsia"/>
                <w:color w:val="FF0000"/>
                <w:kern w:val="0"/>
                <w:sz w:val="20"/>
                <w:szCs w:val="20"/>
              </w:rPr>
              <w:t>、具备短路、直流、</w:t>
            </w:r>
            <w:r w:rsidRPr="000E1E38">
              <w:rPr>
                <w:rFonts w:ascii="宋体" w:hAnsi="宋体" w:cs="宋体"/>
                <w:color w:val="FF0000"/>
                <w:kern w:val="0"/>
                <w:sz w:val="20"/>
                <w:szCs w:val="20"/>
              </w:rPr>
              <w:t>VHF</w:t>
            </w:r>
            <w:r w:rsidRPr="000E1E38">
              <w:rPr>
                <w:rFonts w:ascii="宋体" w:hAnsi="宋体" w:cs="宋体" w:hint="eastAsia"/>
                <w:color w:val="FF0000"/>
                <w:kern w:val="0"/>
                <w:sz w:val="20"/>
                <w:szCs w:val="20"/>
              </w:rPr>
              <w:t>、限幅、过热等保护功能，同时使用软启动</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3</w:t>
            </w:r>
            <w:r w:rsidRPr="000E1E38">
              <w:rPr>
                <w:rFonts w:ascii="宋体" w:hAnsi="宋体" w:cs="宋体" w:hint="eastAsia"/>
                <w:color w:val="FF0000"/>
                <w:kern w:val="0"/>
                <w:sz w:val="20"/>
                <w:szCs w:val="20"/>
              </w:rPr>
              <w:t>、主动式散热</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4</w:t>
            </w:r>
            <w:r w:rsidRPr="000E1E38">
              <w:rPr>
                <w:rFonts w:ascii="宋体" w:hAnsi="宋体" w:cs="宋体" w:hint="eastAsia"/>
                <w:color w:val="FF0000"/>
                <w:kern w:val="0"/>
                <w:sz w:val="20"/>
                <w:szCs w:val="20"/>
              </w:rPr>
              <w:t>、功率≥·</w:t>
            </w:r>
            <w:r w:rsidRPr="000E1E38">
              <w:rPr>
                <w:rFonts w:ascii="宋体" w:hAnsi="宋体" w:cs="宋体"/>
                <w:color w:val="FF0000"/>
                <w:kern w:val="0"/>
                <w:sz w:val="20"/>
                <w:szCs w:val="20"/>
              </w:rPr>
              <w:t>800w 8</w:t>
            </w:r>
            <w:r w:rsidRPr="000E1E38">
              <w:rPr>
                <w:rFonts w:ascii="宋体" w:hAnsi="宋体" w:cs="宋体" w:hint="eastAsia"/>
                <w:color w:val="FF0000"/>
                <w:kern w:val="0"/>
                <w:sz w:val="20"/>
                <w:szCs w:val="20"/>
              </w:rPr>
              <w:t>Ω</w:t>
            </w:r>
            <w:r w:rsidRPr="000E1E38">
              <w:rPr>
                <w:rFonts w:ascii="宋体" w:hAnsi="宋体" w:cs="宋体"/>
                <w:color w:val="FF0000"/>
                <w:kern w:val="0"/>
                <w:sz w:val="20"/>
                <w:szCs w:val="20"/>
              </w:rPr>
              <w:t xml:space="preserve"> *2 </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1200w 4</w:t>
            </w:r>
            <w:r w:rsidRPr="000E1E38">
              <w:rPr>
                <w:rFonts w:ascii="宋体" w:hAnsi="宋体" w:cs="宋体" w:hint="eastAsia"/>
                <w:color w:val="FF0000"/>
                <w:kern w:val="0"/>
                <w:sz w:val="20"/>
                <w:szCs w:val="20"/>
              </w:rPr>
              <w:t>Ω</w:t>
            </w:r>
            <w:r w:rsidRPr="000E1E38">
              <w:rPr>
                <w:rFonts w:ascii="宋体" w:hAnsi="宋体" w:cs="宋体"/>
                <w:color w:val="FF0000"/>
                <w:kern w:val="0"/>
                <w:sz w:val="20"/>
                <w:szCs w:val="20"/>
              </w:rPr>
              <w:t xml:space="preserve"> *2</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5</w:t>
            </w:r>
            <w:r w:rsidRPr="000E1E38">
              <w:rPr>
                <w:rFonts w:ascii="宋体" w:hAnsi="宋体" w:cs="宋体" w:hint="eastAsia"/>
                <w:color w:val="FF0000"/>
                <w:kern w:val="0"/>
                <w:sz w:val="20"/>
                <w:szCs w:val="20"/>
              </w:rPr>
              <w:t>、频响≥</w:t>
            </w:r>
            <w:r w:rsidRPr="000E1E38">
              <w:rPr>
                <w:rFonts w:ascii="宋体" w:hAnsi="宋体" w:cs="宋体"/>
                <w:color w:val="FF0000"/>
                <w:kern w:val="0"/>
                <w:sz w:val="20"/>
                <w:szCs w:val="20"/>
              </w:rPr>
              <w:t>20Hz-20kHz</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0.5%</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6</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THD</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&lt; 0.1%</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7</w:t>
            </w:r>
            <w:r w:rsidRPr="000E1E38">
              <w:rPr>
                <w:rFonts w:ascii="宋体" w:hAnsi="宋体" w:cs="宋体" w:hint="eastAsia"/>
                <w:color w:val="FF0000"/>
                <w:kern w:val="0"/>
                <w:sz w:val="20"/>
                <w:szCs w:val="20"/>
              </w:rPr>
              <w:t>、阻尼系数：</w:t>
            </w:r>
            <w:r w:rsidRPr="000E1E38">
              <w:rPr>
                <w:rFonts w:ascii="宋体" w:hAnsi="宋体" w:cs="宋体"/>
                <w:color w:val="FF0000"/>
                <w:kern w:val="0"/>
                <w:sz w:val="20"/>
                <w:szCs w:val="20"/>
              </w:rPr>
              <w:t>&gt;100</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8</w:t>
            </w:r>
            <w:r w:rsidRPr="000E1E38">
              <w:rPr>
                <w:rFonts w:ascii="宋体" w:hAnsi="宋体" w:cs="宋体" w:hint="eastAsia"/>
                <w:color w:val="FF0000"/>
                <w:kern w:val="0"/>
                <w:sz w:val="20"/>
                <w:szCs w:val="20"/>
              </w:rPr>
              <w:t>、信噪比：</w:t>
            </w:r>
            <w:r w:rsidRPr="000E1E38">
              <w:rPr>
                <w:rFonts w:ascii="宋体" w:hAnsi="宋体" w:cs="宋体"/>
                <w:color w:val="FF0000"/>
                <w:kern w:val="0"/>
                <w:sz w:val="20"/>
                <w:szCs w:val="20"/>
              </w:rPr>
              <w:t>&gt;90dB</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9</w:t>
            </w:r>
            <w:r w:rsidRPr="000E1E38">
              <w:rPr>
                <w:rFonts w:ascii="宋体" w:hAnsi="宋体" w:cs="宋体" w:hint="eastAsia"/>
                <w:color w:val="FF0000"/>
                <w:kern w:val="0"/>
                <w:sz w:val="20"/>
                <w:szCs w:val="20"/>
              </w:rPr>
              <w:t>、分离度：≥</w:t>
            </w:r>
            <w:r w:rsidRPr="000E1E38">
              <w:rPr>
                <w:rFonts w:ascii="宋体" w:hAnsi="宋体" w:cs="宋体"/>
                <w:color w:val="FF0000"/>
                <w:kern w:val="0"/>
                <w:sz w:val="20"/>
                <w:szCs w:val="20"/>
              </w:rPr>
              <w:t>70dB                                                     10</w:t>
            </w:r>
            <w:r w:rsidRPr="000E1E38">
              <w:rPr>
                <w:rFonts w:ascii="宋体" w:hAnsi="宋体" w:cs="宋体" w:hint="eastAsia"/>
                <w:color w:val="FF0000"/>
                <w:kern w:val="0"/>
                <w:sz w:val="20"/>
                <w:szCs w:val="20"/>
              </w:rPr>
              <w:t>、★提供中国地区总经销供货证明</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11</w:t>
            </w:r>
            <w:r w:rsidRPr="000E1E38">
              <w:rPr>
                <w:rFonts w:ascii="宋体" w:hAnsi="宋体" w:cs="宋体" w:hint="eastAsia"/>
                <w:color w:val="FF0000"/>
                <w:kern w:val="0"/>
                <w:sz w:val="20"/>
                <w:szCs w:val="20"/>
              </w:rPr>
              <w:t>、★提供中国地区总经销售后承诺函</w:t>
            </w:r>
          </w:p>
        </w:tc>
        <w:tc>
          <w:tcPr>
            <w:tcW w:w="613"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hint="eastAsia"/>
                <w:color w:val="FF0000"/>
                <w:kern w:val="0"/>
                <w:sz w:val="20"/>
                <w:szCs w:val="20"/>
              </w:rPr>
              <w:t>台</w:t>
            </w:r>
          </w:p>
        </w:tc>
        <w:tc>
          <w:tcPr>
            <w:tcW w:w="568"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2</w:t>
            </w:r>
          </w:p>
        </w:tc>
      </w:tr>
      <w:tr w:rsidR="000E1E38" w:rsidRPr="000E1E38" w:rsidTr="002F17EA">
        <w:trPr>
          <w:trHeight w:val="1409"/>
        </w:trPr>
        <w:tc>
          <w:tcPr>
            <w:tcW w:w="699" w:type="dxa"/>
            <w:tcBorders>
              <w:top w:val="nil"/>
              <w:left w:val="single" w:sz="4" w:space="0" w:color="auto"/>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6</w:t>
            </w:r>
          </w:p>
        </w:tc>
        <w:tc>
          <w:tcPr>
            <w:tcW w:w="1399"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专业调音台</w:t>
            </w:r>
          </w:p>
        </w:tc>
        <w:tc>
          <w:tcPr>
            <w:tcW w:w="6421" w:type="dxa"/>
            <w:tcBorders>
              <w:top w:val="nil"/>
              <w:left w:val="nil"/>
              <w:bottom w:val="single" w:sz="4" w:space="0" w:color="auto"/>
              <w:right w:val="single" w:sz="4" w:space="0" w:color="auto"/>
            </w:tcBorders>
            <w:shd w:val="clear" w:color="auto" w:fill="FFFFFF"/>
            <w:vAlign w:val="center"/>
          </w:tcPr>
          <w:p w:rsidR="000E1E38" w:rsidRPr="000E1E38" w:rsidRDefault="000E1E38" w:rsidP="000E1E38">
            <w:pPr>
              <w:widowControl/>
              <w:numPr>
                <w:ilvl w:val="0"/>
                <w:numId w:val="23"/>
              </w:numPr>
              <w:jc w:val="left"/>
              <w:rPr>
                <w:rFonts w:ascii="宋体"/>
                <w:color w:val="FF0000"/>
                <w:kern w:val="0"/>
                <w:sz w:val="20"/>
                <w:szCs w:val="20"/>
              </w:rPr>
            </w:pPr>
            <w:r w:rsidRPr="000E1E38">
              <w:rPr>
                <w:rFonts w:ascii="宋体" w:hAnsi="宋体" w:cs="宋体"/>
                <w:color w:val="FF0000"/>
                <w:kern w:val="0"/>
                <w:sz w:val="20"/>
                <w:szCs w:val="20"/>
              </w:rPr>
              <w:t>16</w:t>
            </w:r>
            <w:r w:rsidRPr="000E1E38">
              <w:rPr>
                <w:rFonts w:ascii="宋体" w:hAnsi="宋体" w:cs="宋体" w:hint="eastAsia"/>
                <w:color w:val="FF0000"/>
                <w:kern w:val="0"/>
                <w:sz w:val="20"/>
                <w:szCs w:val="20"/>
              </w:rPr>
              <w:t>路调音台；</w:t>
            </w:r>
            <w:r w:rsidRPr="000E1E38">
              <w:rPr>
                <w:rFonts w:ascii="宋体" w:hAnsi="宋体" w:cs="宋体"/>
                <w:color w:val="FF0000"/>
                <w:kern w:val="0"/>
                <w:sz w:val="20"/>
                <w:szCs w:val="20"/>
              </w:rPr>
              <w:t xml:space="preserve">                                                2</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11</w:t>
            </w:r>
            <w:r w:rsidRPr="000E1E38">
              <w:rPr>
                <w:rFonts w:ascii="宋体" w:hAnsi="宋体" w:cs="宋体" w:hint="eastAsia"/>
                <w:color w:val="FF0000"/>
                <w:kern w:val="0"/>
                <w:sz w:val="20"/>
                <w:szCs w:val="20"/>
              </w:rPr>
              <w:t>路单声道输入，</w:t>
            </w:r>
            <w:r w:rsidRPr="000E1E38">
              <w:rPr>
                <w:rFonts w:ascii="宋体" w:hAnsi="宋体" w:cs="宋体"/>
                <w:color w:val="FF0000"/>
                <w:kern w:val="0"/>
                <w:sz w:val="20"/>
                <w:szCs w:val="20"/>
              </w:rPr>
              <w:t>2</w:t>
            </w:r>
            <w:r w:rsidRPr="000E1E38">
              <w:rPr>
                <w:rFonts w:ascii="宋体" w:hAnsi="宋体" w:cs="宋体" w:hint="eastAsia"/>
                <w:color w:val="FF0000"/>
                <w:kern w:val="0"/>
                <w:sz w:val="20"/>
                <w:szCs w:val="20"/>
              </w:rPr>
              <w:t>路单声道和</w:t>
            </w:r>
            <w:r w:rsidRPr="000E1E38">
              <w:rPr>
                <w:rFonts w:ascii="宋体" w:hAnsi="宋体" w:cs="宋体"/>
                <w:color w:val="FF0000"/>
                <w:kern w:val="0"/>
                <w:sz w:val="20"/>
                <w:szCs w:val="20"/>
              </w:rPr>
              <w:t>2</w:t>
            </w:r>
            <w:r w:rsidRPr="000E1E38">
              <w:rPr>
                <w:rFonts w:ascii="宋体" w:hAnsi="宋体" w:cs="宋体" w:hint="eastAsia"/>
                <w:color w:val="FF0000"/>
                <w:kern w:val="0"/>
                <w:sz w:val="20"/>
                <w:szCs w:val="20"/>
              </w:rPr>
              <w:t>路立体声子编组，</w:t>
            </w:r>
            <w:r w:rsidRPr="000E1E38">
              <w:rPr>
                <w:rFonts w:ascii="宋体" w:hAnsi="宋体" w:cs="宋体"/>
                <w:color w:val="FF0000"/>
                <w:kern w:val="0"/>
                <w:sz w:val="20"/>
                <w:szCs w:val="20"/>
              </w:rPr>
              <w:t>3</w:t>
            </w:r>
            <w:r w:rsidRPr="000E1E38">
              <w:rPr>
                <w:rFonts w:ascii="宋体" w:hAnsi="宋体" w:cs="宋体" w:hint="eastAsia"/>
                <w:color w:val="FF0000"/>
                <w:kern w:val="0"/>
                <w:sz w:val="20"/>
                <w:szCs w:val="20"/>
              </w:rPr>
              <w:t>路辅助通道，</w:t>
            </w:r>
            <w:r w:rsidRPr="000E1E38">
              <w:rPr>
                <w:rFonts w:ascii="宋体" w:hAnsi="宋体" w:cs="宋体"/>
                <w:color w:val="FF0000"/>
                <w:kern w:val="0"/>
                <w:sz w:val="20"/>
                <w:szCs w:val="20"/>
              </w:rPr>
              <w:t>11</w:t>
            </w:r>
            <w:r w:rsidRPr="000E1E38">
              <w:rPr>
                <w:rFonts w:ascii="宋体" w:hAnsi="宋体" w:cs="宋体" w:hint="eastAsia"/>
                <w:color w:val="FF0000"/>
                <w:kern w:val="0"/>
                <w:sz w:val="20"/>
                <w:szCs w:val="20"/>
              </w:rPr>
              <w:t>路</w:t>
            </w:r>
            <w:r w:rsidRPr="000E1E38">
              <w:rPr>
                <w:rFonts w:ascii="宋体" w:hAnsi="宋体" w:cs="宋体"/>
                <w:color w:val="FF0000"/>
                <w:kern w:val="0"/>
                <w:sz w:val="20"/>
                <w:szCs w:val="20"/>
              </w:rPr>
              <w:t>Ghost</w:t>
            </w:r>
            <w:r w:rsidRPr="000E1E38">
              <w:rPr>
                <w:rFonts w:ascii="宋体" w:hAnsi="宋体" w:cs="宋体" w:hint="eastAsia"/>
                <w:color w:val="FF0000"/>
                <w:kern w:val="0"/>
                <w:sz w:val="20"/>
                <w:szCs w:val="20"/>
              </w:rPr>
              <w:t>话放，</w:t>
            </w:r>
            <w:r w:rsidRPr="000E1E38">
              <w:rPr>
                <w:rFonts w:ascii="宋体" w:hAnsi="宋体" w:cs="宋体"/>
                <w:color w:val="FF0000"/>
                <w:kern w:val="0"/>
                <w:sz w:val="20"/>
                <w:szCs w:val="20"/>
              </w:rPr>
              <w:t>4</w:t>
            </w:r>
            <w:r w:rsidRPr="000E1E38">
              <w:rPr>
                <w:rFonts w:ascii="宋体" w:hAnsi="宋体" w:cs="宋体" w:hint="eastAsia"/>
                <w:color w:val="FF0000"/>
                <w:kern w:val="0"/>
                <w:sz w:val="20"/>
                <w:szCs w:val="20"/>
              </w:rPr>
              <w:t>段</w:t>
            </w:r>
            <w:r w:rsidRPr="000E1E38">
              <w:rPr>
                <w:rFonts w:ascii="宋体" w:hAnsi="宋体" w:cs="宋体"/>
                <w:color w:val="FF0000"/>
                <w:kern w:val="0"/>
                <w:sz w:val="20"/>
                <w:szCs w:val="20"/>
              </w:rPr>
              <w:t>Sapphyre Eq</w:t>
            </w:r>
            <w:r w:rsidRPr="000E1E38">
              <w:rPr>
                <w:rFonts w:ascii="宋体" w:hAnsi="宋体" w:cs="宋体" w:hint="eastAsia"/>
                <w:color w:val="FF0000"/>
                <w:kern w:val="0"/>
                <w:sz w:val="20"/>
                <w:szCs w:val="20"/>
              </w:rPr>
              <w:t>及中频扫频，输入通道上具备</w:t>
            </w:r>
            <w:r w:rsidRPr="000E1E38">
              <w:rPr>
                <w:rFonts w:ascii="宋体" w:hAnsi="宋体" w:cs="宋体"/>
                <w:color w:val="FF0000"/>
                <w:kern w:val="0"/>
                <w:sz w:val="20"/>
                <w:szCs w:val="20"/>
              </w:rPr>
              <w:t>DBX</w:t>
            </w:r>
            <w:r w:rsidRPr="000E1E38">
              <w:rPr>
                <w:rFonts w:ascii="宋体" w:hAnsi="宋体" w:cs="宋体" w:hint="eastAsia"/>
                <w:color w:val="FF0000"/>
                <w:kern w:val="0"/>
                <w:sz w:val="20"/>
                <w:szCs w:val="20"/>
              </w:rPr>
              <w:t>输入限幅，</w:t>
            </w:r>
            <w:r w:rsidRPr="000E1E38">
              <w:rPr>
                <w:rFonts w:ascii="宋体" w:hAnsi="宋体" w:cs="宋体"/>
                <w:color w:val="FF0000"/>
                <w:kern w:val="0"/>
                <w:sz w:val="20"/>
                <w:szCs w:val="20"/>
              </w:rPr>
              <w:t>Lexcion</w:t>
            </w:r>
            <w:r w:rsidRPr="000E1E38">
              <w:rPr>
                <w:rFonts w:ascii="宋体" w:hAnsi="宋体" w:cs="宋体" w:hint="eastAsia"/>
                <w:color w:val="FF0000"/>
                <w:kern w:val="0"/>
                <w:sz w:val="20"/>
                <w:szCs w:val="20"/>
              </w:rPr>
              <w:t>效果器；</w:t>
            </w:r>
            <w:r w:rsidRPr="000E1E38">
              <w:rPr>
                <w:rFonts w:ascii="宋体" w:hAnsi="宋体" w:cs="宋体"/>
                <w:color w:val="FF0000"/>
                <w:kern w:val="0"/>
                <w:sz w:val="20"/>
                <w:szCs w:val="20"/>
              </w:rPr>
              <w:t xml:space="preserve">                                       3</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2</w:t>
            </w:r>
            <w:r w:rsidRPr="000E1E38">
              <w:rPr>
                <w:rFonts w:ascii="宋体" w:hAnsi="宋体" w:cs="宋体" w:hint="eastAsia"/>
                <w:color w:val="FF0000"/>
                <w:kern w:val="0"/>
                <w:sz w:val="20"/>
                <w:szCs w:val="20"/>
              </w:rPr>
              <w:t>进</w:t>
            </w:r>
            <w:r w:rsidRPr="000E1E38">
              <w:rPr>
                <w:rFonts w:ascii="宋体" w:hAnsi="宋体" w:cs="宋体"/>
                <w:color w:val="FF0000"/>
                <w:kern w:val="0"/>
                <w:sz w:val="20"/>
                <w:szCs w:val="20"/>
              </w:rPr>
              <w:t>2</w:t>
            </w:r>
            <w:r w:rsidRPr="000E1E38">
              <w:rPr>
                <w:rFonts w:ascii="宋体" w:hAnsi="宋体" w:cs="宋体" w:hint="eastAsia"/>
                <w:color w:val="FF0000"/>
                <w:kern w:val="0"/>
                <w:sz w:val="20"/>
                <w:szCs w:val="20"/>
              </w:rPr>
              <w:t>出</w:t>
            </w:r>
            <w:r w:rsidRPr="000E1E38">
              <w:rPr>
                <w:rFonts w:ascii="宋体" w:hAnsi="宋体" w:cs="宋体"/>
                <w:color w:val="FF0000"/>
                <w:kern w:val="0"/>
                <w:sz w:val="20"/>
                <w:szCs w:val="20"/>
              </w:rPr>
              <w:t>USB</w:t>
            </w:r>
            <w:r w:rsidRPr="000E1E38">
              <w:rPr>
                <w:rFonts w:ascii="宋体" w:hAnsi="宋体" w:cs="宋体" w:hint="eastAsia"/>
                <w:color w:val="FF0000"/>
                <w:kern w:val="0"/>
                <w:sz w:val="20"/>
                <w:szCs w:val="20"/>
              </w:rPr>
              <w:t>接口，可进行音频的播放和录音；</w:t>
            </w:r>
            <w:r w:rsidRPr="000E1E38">
              <w:rPr>
                <w:rFonts w:ascii="宋体" w:hAnsi="宋体" w:cs="宋体"/>
                <w:color w:val="FF0000"/>
                <w:kern w:val="0"/>
                <w:sz w:val="20"/>
                <w:szCs w:val="20"/>
              </w:rPr>
              <w:t xml:space="preserve">                    4</w:t>
            </w:r>
            <w:r w:rsidRPr="000E1E38">
              <w:rPr>
                <w:rFonts w:ascii="宋体" w:hAnsi="宋体" w:cs="宋体" w:hint="eastAsia"/>
                <w:color w:val="FF0000"/>
                <w:kern w:val="0"/>
                <w:sz w:val="20"/>
                <w:szCs w:val="20"/>
              </w:rPr>
              <w:t>、可切换高阻输入用以吉他，贝斯和其他乐器直接输入；</w:t>
            </w:r>
            <w:r w:rsidRPr="000E1E38">
              <w:rPr>
                <w:rFonts w:ascii="宋体" w:hAnsi="宋体" w:cs="宋体"/>
                <w:color w:val="FF0000"/>
                <w:kern w:val="0"/>
                <w:sz w:val="20"/>
                <w:szCs w:val="20"/>
              </w:rPr>
              <w:t xml:space="preserve">             5</w:t>
            </w:r>
            <w:r w:rsidRPr="000E1E38">
              <w:rPr>
                <w:rFonts w:ascii="宋体" w:hAnsi="宋体" w:cs="宋体" w:hint="eastAsia"/>
                <w:color w:val="FF0000"/>
                <w:kern w:val="0"/>
                <w:sz w:val="20"/>
                <w:szCs w:val="20"/>
              </w:rPr>
              <w:t>、在所有</w:t>
            </w:r>
            <w:r w:rsidRPr="000E1E38">
              <w:rPr>
                <w:rFonts w:ascii="宋体" w:hAnsi="宋体" w:cs="宋体"/>
                <w:color w:val="FF0000"/>
                <w:kern w:val="0"/>
                <w:sz w:val="20"/>
                <w:szCs w:val="20"/>
              </w:rPr>
              <w:t>mic</w:t>
            </w:r>
            <w:r w:rsidRPr="000E1E38">
              <w:rPr>
                <w:rFonts w:ascii="宋体" w:hAnsi="宋体" w:cs="宋体" w:hint="eastAsia"/>
                <w:color w:val="FF0000"/>
                <w:kern w:val="0"/>
                <w:sz w:val="20"/>
                <w:szCs w:val="20"/>
              </w:rPr>
              <w:t>通道具备高通滤波器（低切）和</w:t>
            </w:r>
            <w:r w:rsidRPr="000E1E38">
              <w:rPr>
                <w:rFonts w:ascii="宋体" w:hAnsi="宋体" w:cs="宋体"/>
                <w:color w:val="FF0000"/>
                <w:kern w:val="0"/>
                <w:sz w:val="20"/>
                <w:szCs w:val="20"/>
              </w:rPr>
              <w:t>48V</w:t>
            </w:r>
            <w:r w:rsidRPr="000E1E38">
              <w:rPr>
                <w:rFonts w:ascii="宋体" w:hAnsi="宋体" w:cs="宋体" w:hint="eastAsia"/>
                <w:color w:val="FF0000"/>
                <w:kern w:val="0"/>
                <w:sz w:val="20"/>
                <w:szCs w:val="20"/>
              </w:rPr>
              <w:t>幻象电源；</w:t>
            </w:r>
            <w:r w:rsidRPr="000E1E38">
              <w:rPr>
                <w:rFonts w:ascii="宋体" w:hAnsi="宋体" w:cs="宋体"/>
                <w:color w:val="FF0000"/>
                <w:kern w:val="0"/>
                <w:sz w:val="20"/>
                <w:szCs w:val="20"/>
              </w:rPr>
              <w:t xml:space="preserve">            6</w:t>
            </w:r>
            <w:r w:rsidRPr="000E1E38">
              <w:rPr>
                <w:rFonts w:ascii="宋体" w:hAnsi="宋体" w:cs="宋体" w:hint="eastAsia"/>
                <w:color w:val="FF0000"/>
                <w:kern w:val="0"/>
                <w:sz w:val="20"/>
                <w:szCs w:val="20"/>
              </w:rPr>
              <w:t>、灵活的</w:t>
            </w:r>
            <w:r w:rsidRPr="000E1E38">
              <w:rPr>
                <w:rFonts w:ascii="宋体" w:hAnsi="宋体" w:cs="宋体"/>
                <w:color w:val="FF0000"/>
                <w:kern w:val="0"/>
                <w:sz w:val="20"/>
                <w:szCs w:val="20"/>
              </w:rPr>
              <w:t>GB</w:t>
            </w:r>
            <w:r w:rsidRPr="000E1E38">
              <w:rPr>
                <w:rFonts w:ascii="宋体" w:hAnsi="宋体" w:cs="宋体" w:hint="eastAsia"/>
                <w:color w:val="FF0000"/>
                <w:kern w:val="0"/>
                <w:sz w:val="20"/>
                <w:szCs w:val="20"/>
              </w:rPr>
              <w:t>系列音频路由；</w:t>
            </w:r>
            <w:r w:rsidRPr="000E1E38">
              <w:rPr>
                <w:rFonts w:ascii="宋体" w:hAnsi="宋体" w:cs="宋体"/>
                <w:color w:val="FF0000"/>
                <w:kern w:val="0"/>
                <w:sz w:val="20"/>
                <w:szCs w:val="20"/>
              </w:rPr>
              <w:t>100mm</w:t>
            </w:r>
            <w:r w:rsidRPr="000E1E38">
              <w:rPr>
                <w:rFonts w:ascii="宋体" w:hAnsi="宋体" w:cs="宋体" w:hint="eastAsia"/>
                <w:color w:val="FF0000"/>
                <w:kern w:val="0"/>
                <w:sz w:val="20"/>
                <w:szCs w:val="20"/>
              </w:rPr>
              <w:t>长推子，内置电源。</w:t>
            </w:r>
          </w:p>
          <w:p w:rsidR="000E1E38" w:rsidRPr="000E1E38" w:rsidRDefault="000E1E38" w:rsidP="000E1E38">
            <w:pPr>
              <w:widowControl/>
              <w:numPr>
                <w:ilvl w:val="0"/>
                <w:numId w:val="23"/>
              </w:numPr>
              <w:jc w:val="left"/>
              <w:rPr>
                <w:rFonts w:ascii="宋体"/>
                <w:color w:val="FF0000"/>
                <w:kern w:val="0"/>
                <w:sz w:val="20"/>
                <w:szCs w:val="20"/>
              </w:rPr>
            </w:pPr>
          </w:p>
        </w:tc>
        <w:tc>
          <w:tcPr>
            <w:tcW w:w="613"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hint="eastAsia"/>
                <w:color w:val="FF0000"/>
                <w:kern w:val="0"/>
                <w:sz w:val="20"/>
                <w:szCs w:val="20"/>
              </w:rPr>
              <w:t>台</w:t>
            </w:r>
          </w:p>
        </w:tc>
        <w:tc>
          <w:tcPr>
            <w:tcW w:w="568"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1</w:t>
            </w:r>
          </w:p>
        </w:tc>
      </w:tr>
      <w:tr w:rsidR="000E1E38" w:rsidRPr="000E1E38" w:rsidTr="002F17EA">
        <w:trPr>
          <w:trHeight w:val="1358"/>
        </w:trPr>
        <w:tc>
          <w:tcPr>
            <w:tcW w:w="699" w:type="dxa"/>
            <w:tcBorders>
              <w:top w:val="nil"/>
              <w:left w:val="single" w:sz="4" w:space="0" w:color="auto"/>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7</w:t>
            </w:r>
          </w:p>
        </w:tc>
        <w:tc>
          <w:tcPr>
            <w:tcW w:w="1399"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数字音频处理器</w:t>
            </w:r>
          </w:p>
        </w:tc>
        <w:tc>
          <w:tcPr>
            <w:tcW w:w="6421"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1</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2</w:t>
            </w:r>
            <w:r w:rsidRPr="000E1E38">
              <w:rPr>
                <w:rFonts w:ascii="宋体" w:hAnsi="宋体" w:cs="宋体" w:hint="eastAsia"/>
                <w:color w:val="FF0000"/>
                <w:kern w:val="0"/>
                <w:sz w:val="20"/>
                <w:szCs w:val="20"/>
              </w:rPr>
              <w:t>进</w:t>
            </w:r>
            <w:r w:rsidRPr="000E1E38">
              <w:rPr>
                <w:rFonts w:ascii="宋体" w:hAnsi="宋体" w:cs="宋体"/>
                <w:color w:val="FF0000"/>
                <w:kern w:val="0"/>
                <w:sz w:val="20"/>
                <w:szCs w:val="20"/>
              </w:rPr>
              <w:t>6</w:t>
            </w:r>
            <w:r w:rsidRPr="000E1E38">
              <w:rPr>
                <w:rFonts w:ascii="宋体" w:hAnsi="宋体" w:cs="宋体" w:hint="eastAsia"/>
                <w:color w:val="FF0000"/>
                <w:kern w:val="0"/>
                <w:sz w:val="20"/>
                <w:szCs w:val="20"/>
              </w:rPr>
              <w:t>出数字扬声器系统优化器</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2</w:t>
            </w:r>
            <w:r w:rsidRPr="000E1E38">
              <w:rPr>
                <w:rFonts w:ascii="宋体" w:hAnsi="宋体" w:cs="宋体" w:hint="eastAsia"/>
                <w:color w:val="FF0000"/>
                <w:kern w:val="0"/>
                <w:sz w:val="20"/>
                <w:szCs w:val="20"/>
              </w:rPr>
              <w:t>、具备</w:t>
            </w:r>
            <w:r w:rsidRPr="000E1E38">
              <w:rPr>
                <w:rFonts w:ascii="宋体" w:hAnsi="宋体" w:cs="宋体"/>
                <w:color w:val="FF0000"/>
                <w:kern w:val="0"/>
                <w:sz w:val="20"/>
                <w:szCs w:val="20"/>
              </w:rPr>
              <w:t>2*6</w:t>
            </w:r>
            <w:r w:rsidRPr="000E1E38">
              <w:rPr>
                <w:rFonts w:ascii="宋体" w:hAnsi="宋体" w:cs="宋体" w:hint="eastAsia"/>
                <w:color w:val="FF0000"/>
                <w:kern w:val="0"/>
                <w:sz w:val="20"/>
                <w:szCs w:val="20"/>
              </w:rPr>
              <w:t>矩阵、分频器、输入</w:t>
            </w:r>
            <w:r w:rsidRPr="000E1E38">
              <w:rPr>
                <w:rFonts w:ascii="宋体" w:hAnsi="宋体" w:cs="宋体"/>
                <w:color w:val="FF0000"/>
                <w:kern w:val="0"/>
                <w:sz w:val="20"/>
                <w:szCs w:val="20"/>
              </w:rPr>
              <w:t>/</w:t>
            </w:r>
            <w:r w:rsidRPr="000E1E38">
              <w:rPr>
                <w:rFonts w:ascii="宋体" w:hAnsi="宋体" w:cs="宋体" w:hint="eastAsia"/>
                <w:color w:val="FF0000"/>
                <w:kern w:val="0"/>
                <w:sz w:val="20"/>
                <w:szCs w:val="20"/>
              </w:rPr>
              <w:t>出的</w:t>
            </w:r>
            <w:r w:rsidRPr="000E1E38">
              <w:rPr>
                <w:rFonts w:ascii="宋体" w:hAnsi="宋体" w:cs="宋体"/>
                <w:color w:val="FF0000"/>
                <w:kern w:val="0"/>
                <w:sz w:val="20"/>
                <w:szCs w:val="20"/>
              </w:rPr>
              <w:t>6</w:t>
            </w:r>
            <w:r w:rsidRPr="000E1E38">
              <w:rPr>
                <w:rFonts w:ascii="宋体" w:hAnsi="宋体" w:cs="宋体" w:hint="eastAsia"/>
                <w:color w:val="FF0000"/>
                <w:kern w:val="0"/>
                <w:sz w:val="20"/>
                <w:szCs w:val="20"/>
              </w:rPr>
              <w:t>段均衡器、限幅器、延时器等数字处理功能</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3</w:t>
            </w:r>
            <w:r w:rsidRPr="000E1E38">
              <w:rPr>
                <w:rFonts w:ascii="宋体" w:hAnsi="宋体" w:cs="宋体" w:hint="eastAsia"/>
                <w:color w:val="FF0000"/>
                <w:kern w:val="0"/>
                <w:sz w:val="20"/>
                <w:szCs w:val="20"/>
              </w:rPr>
              <w:t>、具备</w:t>
            </w:r>
            <w:r w:rsidRPr="000E1E38">
              <w:rPr>
                <w:rFonts w:ascii="宋体" w:hAnsi="宋体" w:cs="宋体"/>
                <w:color w:val="FF0000"/>
                <w:kern w:val="0"/>
                <w:sz w:val="20"/>
                <w:szCs w:val="20"/>
              </w:rPr>
              <w:t>USB</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RS485</w:t>
            </w:r>
            <w:r w:rsidRPr="000E1E38">
              <w:rPr>
                <w:rFonts w:ascii="宋体" w:hAnsi="宋体" w:cs="宋体" w:hint="eastAsia"/>
                <w:color w:val="FF0000"/>
                <w:kern w:val="0"/>
                <w:sz w:val="20"/>
                <w:szCs w:val="20"/>
              </w:rPr>
              <w:t>控制接口及一块液晶显示屏</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4</w:t>
            </w:r>
            <w:r w:rsidRPr="000E1E38">
              <w:rPr>
                <w:rFonts w:ascii="宋体" w:hAnsi="宋体" w:cs="宋体" w:hint="eastAsia"/>
                <w:color w:val="FF0000"/>
                <w:kern w:val="0"/>
                <w:sz w:val="20"/>
                <w:szCs w:val="20"/>
              </w:rPr>
              <w:t>、频率响应：</w:t>
            </w:r>
            <w:r w:rsidRPr="000E1E38">
              <w:rPr>
                <w:rFonts w:ascii="宋体" w:hAnsi="宋体" w:cs="宋体"/>
                <w:color w:val="FF0000"/>
                <w:kern w:val="0"/>
                <w:sz w:val="20"/>
                <w:szCs w:val="20"/>
              </w:rPr>
              <w:t>15Hz--20kHz</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&lt;0.25dB</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5</w:t>
            </w:r>
            <w:r w:rsidRPr="000E1E38">
              <w:rPr>
                <w:rFonts w:ascii="宋体" w:hAnsi="宋体" w:cs="宋体" w:hint="eastAsia"/>
                <w:color w:val="FF0000"/>
                <w:kern w:val="0"/>
                <w:sz w:val="20"/>
                <w:szCs w:val="20"/>
              </w:rPr>
              <w:t>、动态范围：</w:t>
            </w:r>
            <w:r w:rsidRPr="000E1E38">
              <w:rPr>
                <w:rFonts w:ascii="宋体" w:hAnsi="宋体" w:cs="宋体"/>
                <w:color w:val="FF0000"/>
                <w:kern w:val="0"/>
                <w:sz w:val="20"/>
                <w:szCs w:val="20"/>
              </w:rPr>
              <w:t>&gt;108dB</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22Hz-22kHz</w:t>
            </w:r>
            <w:r w:rsidRPr="000E1E38">
              <w:rPr>
                <w:rFonts w:ascii="宋体" w:hAnsi="宋体" w:cs="宋体" w:hint="eastAsia"/>
                <w:color w:val="FF0000"/>
                <w:kern w:val="0"/>
                <w:sz w:val="20"/>
                <w:szCs w:val="20"/>
              </w:rPr>
              <w:t>，不计权</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6</w:t>
            </w:r>
            <w:r w:rsidRPr="000E1E38">
              <w:rPr>
                <w:rFonts w:ascii="宋体" w:hAnsi="宋体" w:cs="宋体" w:hint="eastAsia"/>
                <w:color w:val="FF0000"/>
                <w:kern w:val="0"/>
                <w:sz w:val="20"/>
                <w:szCs w:val="20"/>
              </w:rPr>
              <w:t>、总谐波失真</w:t>
            </w:r>
            <w:r w:rsidRPr="000E1E38">
              <w:rPr>
                <w:rFonts w:ascii="宋体" w:hAnsi="宋体" w:cs="宋体"/>
                <w:color w:val="FF0000"/>
                <w:kern w:val="0"/>
                <w:sz w:val="20"/>
                <w:szCs w:val="20"/>
              </w:rPr>
              <w:t>+</w:t>
            </w:r>
            <w:r w:rsidRPr="000E1E38">
              <w:rPr>
                <w:rFonts w:ascii="宋体" w:hAnsi="宋体" w:cs="宋体" w:hint="eastAsia"/>
                <w:color w:val="FF0000"/>
                <w:kern w:val="0"/>
                <w:sz w:val="20"/>
                <w:szCs w:val="20"/>
              </w:rPr>
              <w:t>噪声：</w:t>
            </w:r>
            <w:r w:rsidRPr="000E1E38">
              <w:rPr>
                <w:rFonts w:ascii="宋体" w:hAnsi="宋体" w:cs="宋体"/>
                <w:color w:val="FF0000"/>
                <w:kern w:val="0"/>
                <w:sz w:val="20"/>
                <w:szCs w:val="20"/>
              </w:rPr>
              <w:t>&lt;0.008%</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7</w:t>
            </w:r>
            <w:r w:rsidRPr="000E1E38">
              <w:rPr>
                <w:rFonts w:ascii="宋体" w:hAnsi="宋体" w:cs="宋体" w:hint="eastAsia"/>
                <w:color w:val="FF0000"/>
                <w:kern w:val="0"/>
                <w:sz w:val="20"/>
                <w:szCs w:val="20"/>
              </w:rPr>
              <w:t>、采样率：</w:t>
            </w:r>
            <w:r w:rsidRPr="000E1E38">
              <w:rPr>
                <w:rFonts w:ascii="宋体" w:hAnsi="宋体" w:cs="宋体"/>
                <w:color w:val="FF0000"/>
                <w:kern w:val="0"/>
                <w:sz w:val="20"/>
                <w:szCs w:val="20"/>
              </w:rPr>
              <w:t>96kHz</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8</w:t>
            </w:r>
            <w:r w:rsidRPr="000E1E38">
              <w:rPr>
                <w:rFonts w:ascii="宋体" w:hAnsi="宋体" w:cs="宋体" w:hint="eastAsia"/>
                <w:color w:val="FF0000"/>
                <w:kern w:val="0"/>
                <w:sz w:val="20"/>
                <w:szCs w:val="20"/>
              </w:rPr>
              <w:t>、信噪比：</w:t>
            </w:r>
            <w:r w:rsidRPr="000E1E38">
              <w:rPr>
                <w:rFonts w:ascii="宋体" w:hAnsi="宋体" w:cs="宋体"/>
                <w:color w:val="FF0000"/>
                <w:kern w:val="0"/>
                <w:sz w:val="20"/>
                <w:szCs w:val="20"/>
              </w:rPr>
              <w:t>&gt;100dB</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20Hz--20kHz</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AD/DA</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24bit</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9</w:t>
            </w:r>
            <w:r w:rsidRPr="000E1E38">
              <w:rPr>
                <w:rFonts w:ascii="宋体" w:hAnsi="宋体" w:cs="宋体" w:hint="eastAsia"/>
                <w:color w:val="FF0000"/>
                <w:kern w:val="0"/>
                <w:sz w:val="20"/>
                <w:szCs w:val="20"/>
              </w:rPr>
              <w:t>、输入</w:t>
            </w:r>
            <w:r w:rsidRPr="000E1E38">
              <w:rPr>
                <w:rFonts w:ascii="宋体" w:hAnsi="宋体" w:cs="宋体"/>
                <w:color w:val="FF0000"/>
                <w:kern w:val="0"/>
                <w:sz w:val="20"/>
                <w:szCs w:val="20"/>
              </w:rPr>
              <w:t>/</w:t>
            </w:r>
            <w:r w:rsidRPr="000E1E38">
              <w:rPr>
                <w:rFonts w:ascii="宋体" w:hAnsi="宋体" w:cs="宋体" w:hint="eastAsia"/>
                <w:color w:val="FF0000"/>
                <w:kern w:val="0"/>
                <w:sz w:val="20"/>
                <w:szCs w:val="20"/>
              </w:rPr>
              <w:t>输出阻抗：</w:t>
            </w:r>
            <w:r w:rsidRPr="000E1E38">
              <w:rPr>
                <w:rFonts w:ascii="宋体" w:hAnsi="宋体" w:cs="宋体"/>
                <w:color w:val="FF0000"/>
                <w:kern w:val="0"/>
                <w:sz w:val="20"/>
                <w:szCs w:val="20"/>
              </w:rPr>
              <w:t>10k</w:t>
            </w:r>
            <w:r w:rsidRPr="000E1E38">
              <w:rPr>
                <w:rFonts w:ascii="宋体" w:hAnsi="宋体" w:cs="宋体" w:hint="eastAsia"/>
                <w:color w:val="FF0000"/>
                <w:kern w:val="0"/>
                <w:sz w:val="20"/>
                <w:szCs w:val="20"/>
              </w:rPr>
              <w:t>Ω</w:t>
            </w:r>
            <w:r w:rsidRPr="000E1E38">
              <w:rPr>
                <w:rFonts w:ascii="宋体" w:hAnsi="宋体" w:cs="宋体"/>
                <w:color w:val="FF0000"/>
                <w:kern w:val="0"/>
                <w:sz w:val="20"/>
                <w:szCs w:val="20"/>
              </w:rPr>
              <w:t>/47</w:t>
            </w:r>
            <w:r w:rsidRPr="000E1E38">
              <w:rPr>
                <w:rFonts w:ascii="宋体" w:hAnsi="宋体" w:cs="宋体" w:hint="eastAsia"/>
                <w:color w:val="FF0000"/>
                <w:kern w:val="0"/>
                <w:sz w:val="20"/>
                <w:szCs w:val="20"/>
              </w:rPr>
              <w:t>Ω</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10</w:t>
            </w:r>
            <w:r w:rsidRPr="000E1E38">
              <w:rPr>
                <w:rFonts w:ascii="宋体" w:hAnsi="宋体" w:cs="宋体" w:hint="eastAsia"/>
                <w:color w:val="FF0000"/>
                <w:kern w:val="0"/>
                <w:sz w:val="20"/>
                <w:szCs w:val="20"/>
              </w:rPr>
              <w:t>、延时处理：</w:t>
            </w:r>
            <w:r w:rsidRPr="000E1E38">
              <w:rPr>
                <w:rFonts w:ascii="宋体" w:hAnsi="宋体" w:cs="宋体"/>
                <w:color w:val="FF0000"/>
                <w:kern w:val="0"/>
                <w:sz w:val="20"/>
                <w:szCs w:val="20"/>
              </w:rPr>
              <w:t>4.5m</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11</w:t>
            </w:r>
            <w:r w:rsidRPr="000E1E38">
              <w:rPr>
                <w:rFonts w:ascii="宋体" w:hAnsi="宋体" w:cs="宋体" w:hint="eastAsia"/>
                <w:color w:val="FF0000"/>
                <w:kern w:val="0"/>
                <w:sz w:val="20"/>
                <w:szCs w:val="20"/>
              </w:rPr>
              <w:t>、功耗：</w:t>
            </w:r>
            <w:r w:rsidRPr="000E1E38">
              <w:rPr>
                <w:rFonts w:ascii="宋体" w:hAnsi="宋体" w:cs="宋体"/>
                <w:color w:val="FF0000"/>
                <w:kern w:val="0"/>
                <w:sz w:val="20"/>
                <w:szCs w:val="20"/>
              </w:rPr>
              <w:t>&lt;20W</w:t>
            </w:r>
          </w:p>
        </w:tc>
        <w:tc>
          <w:tcPr>
            <w:tcW w:w="613"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hint="eastAsia"/>
                <w:color w:val="FF0000"/>
                <w:kern w:val="0"/>
                <w:sz w:val="20"/>
                <w:szCs w:val="20"/>
              </w:rPr>
              <w:t>台</w:t>
            </w:r>
          </w:p>
        </w:tc>
        <w:tc>
          <w:tcPr>
            <w:tcW w:w="568"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1</w:t>
            </w:r>
          </w:p>
        </w:tc>
      </w:tr>
      <w:tr w:rsidR="000E1E38" w:rsidRPr="000E1E38" w:rsidTr="002F17EA">
        <w:trPr>
          <w:trHeight w:val="3130"/>
        </w:trPr>
        <w:tc>
          <w:tcPr>
            <w:tcW w:w="699" w:type="dxa"/>
            <w:tcBorders>
              <w:top w:val="nil"/>
              <w:left w:val="single" w:sz="4" w:space="0" w:color="auto"/>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lastRenderedPageBreak/>
              <w:t>8</w:t>
            </w:r>
          </w:p>
        </w:tc>
        <w:tc>
          <w:tcPr>
            <w:tcW w:w="1399"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电源时序器</w:t>
            </w:r>
          </w:p>
        </w:tc>
        <w:tc>
          <w:tcPr>
            <w:tcW w:w="6421"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jc w:val="left"/>
              <w:rPr>
                <w:rFonts w:ascii="宋体" w:cs="宋体"/>
                <w:color w:val="FF0000"/>
                <w:sz w:val="20"/>
                <w:szCs w:val="20"/>
              </w:rPr>
            </w:pPr>
            <w:r w:rsidRPr="000E1E38">
              <w:rPr>
                <w:rFonts w:ascii="宋体" w:cs="宋体"/>
                <w:color w:val="FF0000"/>
                <w:sz w:val="20"/>
                <w:szCs w:val="20"/>
              </w:rPr>
              <w:t>1</w:t>
            </w:r>
            <w:r w:rsidRPr="000E1E38">
              <w:rPr>
                <w:rFonts w:ascii="宋体" w:cs="宋体" w:hint="eastAsia"/>
                <w:color w:val="FF0000"/>
                <w:sz w:val="20"/>
                <w:szCs w:val="20"/>
              </w:rPr>
              <w:t>、最大输入电流</w:t>
            </w:r>
            <w:r w:rsidRPr="000E1E38">
              <w:rPr>
                <w:rFonts w:ascii="宋体" w:cs="宋体"/>
                <w:color w:val="FF0000"/>
                <w:sz w:val="20"/>
                <w:szCs w:val="20"/>
              </w:rPr>
              <w:t xml:space="preserve"> 30A </w:t>
            </w:r>
          </w:p>
          <w:p w:rsidR="000E1E38" w:rsidRPr="000E1E38" w:rsidRDefault="000E1E38" w:rsidP="002F17EA">
            <w:pPr>
              <w:jc w:val="left"/>
              <w:rPr>
                <w:rFonts w:ascii="宋体" w:cs="宋体"/>
                <w:color w:val="FF0000"/>
                <w:sz w:val="20"/>
                <w:szCs w:val="20"/>
              </w:rPr>
            </w:pPr>
            <w:r w:rsidRPr="000E1E38">
              <w:rPr>
                <w:rFonts w:ascii="宋体" w:cs="宋体"/>
                <w:color w:val="FF0000"/>
                <w:sz w:val="20"/>
                <w:szCs w:val="20"/>
              </w:rPr>
              <w:t>2</w:t>
            </w:r>
            <w:r w:rsidRPr="000E1E38">
              <w:rPr>
                <w:rFonts w:ascii="宋体" w:cs="宋体" w:hint="eastAsia"/>
                <w:color w:val="FF0000"/>
                <w:sz w:val="20"/>
                <w:szCs w:val="20"/>
              </w:rPr>
              <w:t>、单路最大输出电流</w:t>
            </w:r>
            <w:r w:rsidRPr="000E1E38">
              <w:rPr>
                <w:rFonts w:ascii="宋体" w:cs="宋体"/>
                <w:color w:val="FF0000"/>
                <w:sz w:val="20"/>
                <w:szCs w:val="20"/>
              </w:rPr>
              <w:t xml:space="preserve"> 16A </w:t>
            </w:r>
          </w:p>
          <w:p w:rsidR="000E1E38" w:rsidRPr="000E1E38" w:rsidRDefault="000E1E38" w:rsidP="002F17EA">
            <w:pPr>
              <w:jc w:val="left"/>
              <w:rPr>
                <w:rFonts w:ascii="宋体"/>
                <w:color w:val="FF0000"/>
                <w:sz w:val="20"/>
                <w:szCs w:val="20"/>
              </w:rPr>
            </w:pPr>
            <w:r w:rsidRPr="000E1E38">
              <w:rPr>
                <w:rFonts w:ascii="宋体" w:cs="宋体"/>
                <w:color w:val="FF0000"/>
                <w:sz w:val="20"/>
                <w:szCs w:val="20"/>
              </w:rPr>
              <w:t>3</w:t>
            </w:r>
            <w:r w:rsidRPr="000E1E38">
              <w:rPr>
                <w:rFonts w:ascii="宋体" w:cs="宋体" w:hint="eastAsia"/>
                <w:color w:val="FF0000"/>
                <w:sz w:val="20"/>
                <w:szCs w:val="20"/>
              </w:rPr>
              <w:t>、辅助电源输出前面板提供</w:t>
            </w:r>
            <w:r w:rsidRPr="000E1E38">
              <w:rPr>
                <w:rFonts w:ascii="宋体" w:cs="宋体"/>
                <w:color w:val="FF0000"/>
                <w:sz w:val="20"/>
                <w:szCs w:val="20"/>
              </w:rPr>
              <w:t>1</w:t>
            </w:r>
            <w:r w:rsidRPr="000E1E38">
              <w:rPr>
                <w:rFonts w:ascii="宋体" w:cs="宋体" w:hint="eastAsia"/>
                <w:color w:val="FF0000"/>
                <w:sz w:val="20"/>
                <w:szCs w:val="20"/>
              </w:rPr>
              <w:t>路</w:t>
            </w:r>
            <w:r w:rsidRPr="000E1E38">
              <w:rPr>
                <w:rFonts w:ascii="宋体" w:cs="宋体"/>
                <w:color w:val="FF0000"/>
                <w:sz w:val="20"/>
                <w:szCs w:val="20"/>
              </w:rPr>
              <w:t>USB</w:t>
            </w:r>
            <w:r w:rsidRPr="000E1E38">
              <w:rPr>
                <w:rFonts w:ascii="宋体" w:cs="宋体" w:hint="eastAsia"/>
                <w:color w:val="FF0000"/>
                <w:sz w:val="20"/>
                <w:szCs w:val="20"/>
              </w:rPr>
              <w:t>接口</w:t>
            </w:r>
            <w:r w:rsidRPr="000E1E38">
              <w:rPr>
                <w:rFonts w:ascii="宋体" w:cs="宋体"/>
                <w:color w:val="FF0000"/>
                <w:sz w:val="20"/>
                <w:szCs w:val="20"/>
              </w:rPr>
              <w:t>5V</w:t>
            </w:r>
            <w:r w:rsidRPr="000E1E38">
              <w:rPr>
                <w:rFonts w:ascii="宋体" w:cs="宋体" w:hint="eastAsia"/>
                <w:color w:val="FF0000"/>
                <w:sz w:val="20"/>
                <w:szCs w:val="20"/>
              </w:rPr>
              <w:t>辅助电源输出，</w:t>
            </w:r>
          </w:p>
          <w:p w:rsidR="000E1E38" w:rsidRPr="000E1E38" w:rsidRDefault="000E1E38" w:rsidP="002F17EA">
            <w:pPr>
              <w:jc w:val="left"/>
              <w:rPr>
                <w:rFonts w:ascii="宋体" w:cs="宋体"/>
                <w:color w:val="FF0000"/>
                <w:sz w:val="20"/>
                <w:szCs w:val="20"/>
              </w:rPr>
            </w:pPr>
            <w:r w:rsidRPr="000E1E38">
              <w:rPr>
                <w:rFonts w:ascii="宋体" w:cs="宋体"/>
                <w:color w:val="FF0000"/>
                <w:sz w:val="20"/>
                <w:szCs w:val="20"/>
              </w:rPr>
              <w:t>4</w:t>
            </w:r>
            <w:r w:rsidRPr="000E1E38">
              <w:rPr>
                <w:rFonts w:ascii="宋体" w:cs="宋体" w:hint="eastAsia"/>
                <w:color w:val="FF0000"/>
                <w:sz w:val="20"/>
                <w:szCs w:val="20"/>
              </w:rPr>
              <w:t>、</w:t>
            </w:r>
            <w:r w:rsidRPr="000E1E38">
              <w:rPr>
                <w:rFonts w:ascii="宋体" w:cs="宋体"/>
                <w:color w:val="FF0000"/>
                <w:sz w:val="20"/>
                <w:szCs w:val="20"/>
              </w:rPr>
              <w:t>5V</w:t>
            </w:r>
            <w:r w:rsidRPr="000E1E38">
              <w:rPr>
                <w:rFonts w:ascii="宋体" w:cs="宋体" w:hint="eastAsia"/>
                <w:color w:val="FF0000"/>
                <w:sz w:val="20"/>
                <w:szCs w:val="20"/>
              </w:rPr>
              <w:t>辅助电源最大输出</w:t>
            </w:r>
            <w:r w:rsidRPr="000E1E38">
              <w:rPr>
                <w:rFonts w:ascii="宋体" w:cs="宋体"/>
                <w:color w:val="FF0000"/>
                <w:sz w:val="20"/>
                <w:szCs w:val="20"/>
              </w:rPr>
              <w:t xml:space="preserve">0.5A </w:t>
            </w:r>
          </w:p>
          <w:p w:rsidR="000E1E38" w:rsidRPr="000E1E38" w:rsidRDefault="000E1E38" w:rsidP="002F17EA">
            <w:pPr>
              <w:jc w:val="left"/>
              <w:rPr>
                <w:rFonts w:ascii="宋体"/>
                <w:color w:val="FF0000"/>
                <w:sz w:val="20"/>
                <w:szCs w:val="20"/>
              </w:rPr>
            </w:pPr>
            <w:r w:rsidRPr="000E1E38">
              <w:rPr>
                <w:rFonts w:ascii="宋体" w:cs="宋体"/>
                <w:color w:val="FF0000"/>
                <w:sz w:val="20"/>
                <w:szCs w:val="20"/>
              </w:rPr>
              <w:t>5</w:t>
            </w:r>
            <w:r w:rsidRPr="000E1E38">
              <w:rPr>
                <w:rFonts w:ascii="宋体" w:cs="宋体" w:hint="eastAsia"/>
                <w:color w:val="FF0000"/>
                <w:sz w:val="20"/>
                <w:szCs w:val="20"/>
              </w:rPr>
              <w:t>、工作电压·</w:t>
            </w:r>
            <w:r w:rsidRPr="000E1E38">
              <w:rPr>
                <w:rFonts w:ascii="宋体" w:cs="宋体"/>
                <w:color w:val="FF0000"/>
                <w:sz w:val="20"/>
                <w:szCs w:val="20"/>
              </w:rPr>
              <w:t>110V-220V</w:t>
            </w:r>
            <w:r w:rsidRPr="000E1E38">
              <w:rPr>
                <w:rFonts w:ascii="宋体" w:cs="宋体" w:hint="eastAsia"/>
                <w:color w:val="FF0000"/>
                <w:sz w:val="20"/>
                <w:szCs w:val="20"/>
              </w:rPr>
              <w:t>，开关间隔时间</w:t>
            </w:r>
            <w:r w:rsidRPr="000E1E38">
              <w:rPr>
                <w:rFonts w:ascii="宋体" w:cs="宋体"/>
                <w:color w:val="FF0000"/>
                <w:sz w:val="20"/>
                <w:szCs w:val="20"/>
              </w:rPr>
              <w:t xml:space="preserve"> 1</w:t>
            </w:r>
            <w:r w:rsidRPr="000E1E38">
              <w:rPr>
                <w:rFonts w:ascii="宋体" w:cs="宋体" w:hint="eastAsia"/>
                <w:color w:val="FF0000"/>
                <w:sz w:val="20"/>
                <w:szCs w:val="20"/>
              </w:rPr>
              <w:t>秒</w:t>
            </w:r>
          </w:p>
          <w:p w:rsidR="000E1E38" w:rsidRPr="000E1E38" w:rsidRDefault="000E1E38" w:rsidP="002F17EA">
            <w:pPr>
              <w:jc w:val="left"/>
              <w:rPr>
                <w:rFonts w:ascii="宋体"/>
                <w:color w:val="FF0000"/>
                <w:sz w:val="20"/>
                <w:szCs w:val="20"/>
              </w:rPr>
            </w:pPr>
            <w:r w:rsidRPr="000E1E38">
              <w:rPr>
                <w:rFonts w:ascii="宋体" w:cs="宋体"/>
                <w:color w:val="FF0000"/>
                <w:sz w:val="20"/>
                <w:szCs w:val="20"/>
              </w:rPr>
              <w:t>6</w:t>
            </w:r>
            <w:r w:rsidRPr="000E1E38">
              <w:rPr>
                <w:rFonts w:ascii="宋体" w:cs="宋体" w:hint="eastAsia"/>
                <w:color w:val="FF0000"/>
                <w:sz w:val="20"/>
                <w:szCs w:val="20"/>
              </w:rPr>
              <w:t>、输出电源插座后面板</w:t>
            </w:r>
            <w:r w:rsidRPr="000E1E38">
              <w:rPr>
                <w:rFonts w:ascii="宋体" w:cs="宋体"/>
                <w:color w:val="FF0000"/>
                <w:sz w:val="20"/>
                <w:szCs w:val="20"/>
              </w:rPr>
              <w:t>8</w:t>
            </w:r>
            <w:r w:rsidRPr="000E1E38">
              <w:rPr>
                <w:rFonts w:ascii="宋体" w:cs="宋体" w:hint="eastAsia"/>
                <w:color w:val="FF0000"/>
                <w:sz w:val="20"/>
                <w:szCs w:val="20"/>
              </w:rPr>
              <w:t>个受控</w:t>
            </w:r>
            <w:r w:rsidRPr="000E1E38">
              <w:rPr>
                <w:rFonts w:ascii="宋体" w:cs="宋体"/>
                <w:color w:val="FF0000"/>
                <w:sz w:val="20"/>
                <w:szCs w:val="20"/>
              </w:rPr>
              <w:t>16A</w:t>
            </w:r>
            <w:r w:rsidRPr="000E1E38">
              <w:rPr>
                <w:rFonts w:ascii="宋体" w:cs="宋体" w:hint="eastAsia"/>
                <w:color w:val="FF0000"/>
                <w:sz w:val="20"/>
                <w:szCs w:val="20"/>
              </w:rPr>
              <w:t>万用插座，前面板</w:t>
            </w:r>
            <w:r w:rsidRPr="000E1E38">
              <w:rPr>
                <w:rFonts w:ascii="宋体" w:cs="宋体"/>
                <w:color w:val="FF0000"/>
                <w:sz w:val="20"/>
                <w:szCs w:val="20"/>
              </w:rPr>
              <w:t>2</w:t>
            </w:r>
            <w:r w:rsidRPr="000E1E38">
              <w:rPr>
                <w:rFonts w:ascii="宋体" w:cs="宋体" w:hint="eastAsia"/>
                <w:color w:val="FF0000"/>
                <w:sz w:val="20"/>
                <w:szCs w:val="20"/>
              </w:rPr>
              <w:t>个直通</w:t>
            </w:r>
            <w:r w:rsidRPr="000E1E38">
              <w:rPr>
                <w:rFonts w:ascii="宋体" w:cs="宋体"/>
                <w:color w:val="FF0000"/>
                <w:sz w:val="20"/>
                <w:szCs w:val="20"/>
              </w:rPr>
              <w:t>16A</w:t>
            </w:r>
            <w:r w:rsidRPr="000E1E38">
              <w:rPr>
                <w:rFonts w:ascii="宋体" w:cs="宋体" w:hint="eastAsia"/>
                <w:color w:val="FF0000"/>
                <w:sz w:val="20"/>
                <w:szCs w:val="20"/>
              </w:rPr>
              <w:t>万用插座，插座标准兼容国标</w:t>
            </w:r>
            <w:r w:rsidRPr="000E1E38">
              <w:rPr>
                <w:rFonts w:ascii="宋体" w:cs="宋体"/>
                <w:color w:val="FF0000"/>
                <w:sz w:val="20"/>
                <w:szCs w:val="20"/>
              </w:rPr>
              <w:t>6A</w:t>
            </w:r>
            <w:r w:rsidRPr="000E1E38">
              <w:rPr>
                <w:rFonts w:ascii="宋体" w:cs="宋体" w:hint="eastAsia"/>
                <w:color w:val="FF0000"/>
                <w:sz w:val="20"/>
                <w:szCs w:val="20"/>
              </w:rPr>
              <w:t>、</w:t>
            </w:r>
            <w:r w:rsidRPr="000E1E38">
              <w:rPr>
                <w:rFonts w:ascii="宋体" w:cs="宋体"/>
                <w:color w:val="FF0000"/>
                <w:sz w:val="20"/>
                <w:szCs w:val="20"/>
              </w:rPr>
              <w:t>10A</w:t>
            </w:r>
            <w:r w:rsidRPr="000E1E38">
              <w:rPr>
                <w:rFonts w:ascii="宋体" w:cs="宋体" w:hint="eastAsia"/>
                <w:color w:val="FF0000"/>
                <w:sz w:val="20"/>
                <w:szCs w:val="20"/>
              </w:rPr>
              <w:t>、</w:t>
            </w:r>
            <w:r w:rsidRPr="000E1E38">
              <w:rPr>
                <w:rFonts w:ascii="宋体" w:cs="宋体"/>
                <w:color w:val="FF0000"/>
                <w:sz w:val="20"/>
                <w:szCs w:val="20"/>
              </w:rPr>
              <w:t>16A</w:t>
            </w:r>
            <w:r w:rsidRPr="000E1E38">
              <w:rPr>
                <w:rFonts w:ascii="宋体" w:cs="宋体" w:hint="eastAsia"/>
                <w:color w:val="FF0000"/>
                <w:sz w:val="20"/>
                <w:szCs w:val="20"/>
              </w:rPr>
              <w:t>，英标</w:t>
            </w:r>
            <w:r w:rsidRPr="000E1E38">
              <w:rPr>
                <w:rFonts w:ascii="宋体" w:cs="宋体"/>
                <w:color w:val="FF0000"/>
                <w:sz w:val="20"/>
                <w:szCs w:val="20"/>
              </w:rPr>
              <w:t>13A</w:t>
            </w:r>
            <w:r w:rsidRPr="000E1E38">
              <w:rPr>
                <w:rFonts w:ascii="宋体" w:cs="宋体" w:hint="eastAsia"/>
                <w:color w:val="FF0000"/>
                <w:sz w:val="20"/>
                <w:szCs w:val="20"/>
              </w:rPr>
              <w:t>、美标</w:t>
            </w:r>
            <w:r w:rsidRPr="000E1E38">
              <w:rPr>
                <w:rFonts w:ascii="宋体" w:cs="宋体"/>
                <w:color w:val="FF0000"/>
                <w:sz w:val="20"/>
                <w:szCs w:val="20"/>
              </w:rPr>
              <w:t>15A</w:t>
            </w:r>
            <w:r w:rsidRPr="000E1E38">
              <w:rPr>
                <w:rFonts w:ascii="宋体" w:cs="宋体" w:hint="eastAsia"/>
                <w:color w:val="FF0000"/>
                <w:sz w:val="20"/>
                <w:szCs w:val="20"/>
              </w:rPr>
              <w:t>、欧标插头。</w:t>
            </w:r>
          </w:p>
          <w:p w:rsidR="000E1E38" w:rsidRPr="000E1E38" w:rsidRDefault="000E1E38" w:rsidP="002F17EA">
            <w:pPr>
              <w:widowControl/>
              <w:jc w:val="left"/>
              <w:rPr>
                <w:rFonts w:ascii="宋体"/>
                <w:color w:val="FF0000"/>
                <w:kern w:val="0"/>
                <w:sz w:val="20"/>
                <w:szCs w:val="20"/>
              </w:rPr>
            </w:pPr>
            <w:r w:rsidRPr="000E1E38">
              <w:rPr>
                <w:rFonts w:ascii="宋体" w:cs="宋体"/>
                <w:color w:val="FF0000"/>
                <w:sz w:val="20"/>
                <w:szCs w:val="20"/>
              </w:rPr>
              <w:t>7</w:t>
            </w:r>
            <w:r w:rsidRPr="000E1E38">
              <w:rPr>
                <w:rFonts w:ascii="宋体" w:cs="宋体" w:hint="eastAsia"/>
                <w:color w:val="FF0000"/>
                <w:sz w:val="20"/>
                <w:szCs w:val="20"/>
              </w:rPr>
              <w:t>、</w:t>
            </w:r>
            <w:r w:rsidRPr="000E1E38">
              <w:rPr>
                <w:rFonts w:ascii="宋体" w:hAnsi="宋体" w:cs="宋体" w:hint="eastAsia"/>
                <w:color w:val="FF0000"/>
                <w:kern w:val="0"/>
                <w:sz w:val="20"/>
                <w:szCs w:val="20"/>
              </w:rPr>
              <w:t>★</w:t>
            </w:r>
            <w:r w:rsidRPr="000E1E38">
              <w:rPr>
                <w:rFonts w:ascii="宋体" w:cs="宋体" w:hint="eastAsia"/>
                <w:color w:val="FF0000"/>
                <w:sz w:val="20"/>
                <w:szCs w:val="20"/>
              </w:rPr>
              <w:t>提供产品原厂售后服务承诺原件；</w:t>
            </w:r>
            <w:r w:rsidRPr="000E1E38">
              <w:rPr>
                <w:rFonts w:ascii="宋体" w:cs="宋体"/>
                <w:color w:val="FF0000"/>
                <w:sz w:val="20"/>
                <w:szCs w:val="20"/>
              </w:rPr>
              <w:t xml:space="preserve">                                                       8</w:t>
            </w:r>
            <w:r w:rsidRPr="000E1E38">
              <w:rPr>
                <w:rFonts w:ascii="宋体" w:cs="宋体" w:hint="eastAsia"/>
                <w:color w:val="FF0000"/>
                <w:sz w:val="20"/>
                <w:szCs w:val="20"/>
              </w:rPr>
              <w:t>、</w:t>
            </w:r>
            <w:r w:rsidRPr="000E1E38">
              <w:rPr>
                <w:rFonts w:ascii="宋体" w:hAnsi="宋体" w:cs="宋体" w:hint="eastAsia"/>
                <w:color w:val="FF0000"/>
                <w:kern w:val="0"/>
                <w:sz w:val="20"/>
                <w:szCs w:val="20"/>
              </w:rPr>
              <w:t>★</w:t>
            </w:r>
            <w:r w:rsidRPr="000E1E38">
              <w:rPr>
                <w:rFonts w:ascii="宋体" w:cs="宋体" w:hint="eastAsia"/>
                <w:color w:val="FF0000"/>
                <w:sz w:val="20"/>
                <w:szCs w:val="20"/>
              </w:rPr>
              <w:t>提供质量计量检测部门出具的产品质量检测报告，认证证书复印件加盖生产厂家宣章</w:t>
            </w:r>
          </w:p>
        </w:tc>
        <w:tc>
          <w:tcPr>
            <w:tcW w:w="613"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hint="eastAsia"/>
                <w:color w:val="FF0000"/>
                <w:kern w:val="0"/>
                <w:sz w:val="20"/>
                <w:szCs w:val="20"/>
              </w:rPr>
              <w:t>台</w:t>
            </w:r>
          </w:p>
        </w:tc>
        <w:tc>
          <w:tcPr>
            <w:tcW w:w="568"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1</w:t>
            </w:r>
          </w:p>
        </w:tc>
      </w:tr>
      <w:tr w:rsidR="000E1E38" w:rsidRPr="000E1E38" w:rsidTr="002F17EA">
        <w:trPr>
          <w:trHeight w:val="276"/>
        </w:trPr>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9</w:t>
            </w:r>
          </w:p>
        </w:tc>
        <w:tc>
          <w:tcPr>
            <w:tcW w:w="1399"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会议无线电容话筒</w:t>
            </w:r>
          </w:p>
        </w:tc>
        <w:tc>
          <w:tcPr>
            <w:tcW w:w="6421"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1</w:t>
            </w:r>
            <w:r w:rsidRPr="000E1E38">
              <w:rPr>
                <w:rFonts w:ascii="宋体" w:hAnsi="宋体" w:cs="宋体" w:hint="eastAsia"/>
                <w:color w:val="FF0000"/>
                <w:kern w:val="0"/>
                <w:sz w:val="20"/>
                <w:szCs w:val="20"/>
              </w:rPr>
              <w:t>、</w:t>
            </w:r>
            <w:r w:rsidRPr="000E1E38">
              <w:rPr>
                <w:rFonts w:ascii="宋体" w:hAnsi="宋体" w:cs="宋体"/>
                <w:color w:val="FF0000"/>
                <w:kern w:val="0"/>
                <w:sz w:val="20"/>
                <w:szCs w:val="20"/>
              </w:rPr>
              <w:t>Hz - 821.600MHz/740.100MHz - 768.400MHz</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2</w:t>
            </w:r>
            <w:r w:rsidRPr="000E1E38">
              <w:rPr>
                <w:rFonts w:ascii="宋体" w:hAnsi="宋体" w:cs="宋体" w:hint="eastAsia"/>
                <w:color w:val="FF0000"/>
                <w:kern w:val="0"/>
                <w:sz w:val="20"/>
                <w:szCs w:val="20"/>
              </w:rPr>
              <w:t>、频率稳定性</w:t>
            </w:r>
            <w:r w:rsidRPr="000E1E38">
              <w:rPr>
                <w:rFonts w:ascii="宋体" w:hAnsi="宋体" w:cs="宋体"/>
                <w:color w:val="FF0000"/>
                <w:kern w:val="0"/>
                <w:sz w:val="20"/>
                <w:szCs w:val="20"/>
              </w:rPr>
              <w:t xml:space="preserve">  +/-0.005%</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3</w:t>
            </w:r>
            <w:r w:rsidRPr="000E1E38">
              <w:rPr>
                <w:rFonts w:ascii="宋体" w:hAnsi="宋体" w:cs="宋体" w:hint="eastAsia"/>
                <w:color w:val="FF0000"/>
                <w:kern w:val="0"/>
                <w:sz w:val="20"/>
                <w:szCs w:val="20"/>
              </w:rPr>
              <w:t>、振动模式</w:t>
            </w:r>
            <w:r w:rsidRPr="000E1E38">
              <w:rPr>
                <w:rFonts w:ascii="宋体" w:hAnsi="宋体" w:cs="宋体"/>
                <w:color w:val="FF0000"/>
                <w:kern w:val="0"/>
                <w:sz w:val="20"/>
                <w:szCs w:val="20"/>
              </w:rPr>
              <w:t xml:space="preserve">  PLL</w:t>
            </w:r>
            <w:r w:rsidRPr="000E1E38">
              <w:rPr>
                <w:rFonts w:ascii="宋体" w:hAnsi="宋体" w:cs="宋体" w:hint="eastAsia"/>
                <w:color w:val="FF0000"/>
                <w:kern w:val="0"/>
                <w:sz w:val="20"/>
                <w:szCs w:val="20"/>
              </w:rPr>
              <w:t>锁相频率合成</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4</w:t>
            </w:r>
            <w:r w:rsidRPr="000E1E38">
              <w:rPr>
                <w:rFonts w:ascii="宋体" w:hAnsi="宋体" w:cs="宋体" w:hint="eastAsia"/>
                <w:color w:val="FF0000"/>
                <w:kern w:val="0"/>
                <w:sz w:val="20"/>
                <w:szCs w:val="20"/>
              </w:rPr>
              <w:t>、调制模式</w:t>
            </w:r>
            <w:r w:rsidRPr="000E1E38">
              <w:rPr>
                <w:rFonts w:ascii="宋体" w:hAnsi="宋体" w:cs="宋体"/>
                <w:color w:val="FF0000"/>
                <w:kern w:val="0"/>
                <w:sz w:val="20"/>
                <w:szCs w:val="20"/>
              </w:rPr>
              <w:t xml:space="preserve">  FM</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5</w:t>
            </w:r>
            <w:r w:rsidRPr="000E1E38">
              <w:rPr>
                <w:rFonts w:ascii="宋体" w:hAnsi="宋体" w:cs="宋体" w:hint="eastAsia"/>
                <w:color w:val="FF0000"/>
                <w:kern w:val="0"/>
                <w:sz w:val="20"/>
                <w:szCs w:val="20"/>
              </w:rPr>
              <w:t>、频率响应</w:t>
            </w:r>
            <w:r w:rsidRPr="000E1E38">
              <w:rPr>
                <w:rFonts w:ascii="宋体" w:hAnsi="宋体" w:cs="宋体"/>
                <w:color w:val="FF0000"/>
                <w:kern w:val="0"/>
                <w:sz w:val="20"/>
                <w:szCs w:val="20"/>
              </w:rPr>
              <w:t xml:space="preserve">  100Hz - 15000Hz</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6</w:t>
            </w:r>
            <w:r w:rsidRPr="000E1E38">
              <w:rPr>
                <w:rFonts w:ascii="宋体" w:hAnsi="宋体" w:cs="宋体" w:hint="eastAsia"/>
                <w:color w:val="FF0000"/>
                <w:kern w:val="0"/>
                <w:sz w:val="20"/>
                <w:szCs w:val="20"/>
              </w:rPr>
              <w:t>、工作距离无阻隔干扰下</w:t>
            </w:r>
            <w:r w:rsidRPr="000E1E38">
              <w:rPr>
                <w:rFonts w:ascii="宋体" w:hAnsi="宋体" w:cs="宋体"/>
                <w:color w:val="FF0000"/>
                <w:kern w:val="0"/>
                <w:sz w:val="20"/>
                <w:szCs w:val="20"/>
              </w:rPr>
              <w:t>30M                                          9</w:t>
            </w:r>
            <w:r w:rsidRPr="000E1E38">
              <w:rPr>
                <w:rFonts w:ascii="宋体" w:hAnsi="宋体" w:cs="宋体" w:hint="eastAsia"/>
                <w:color w:val="FF0000"/>
                <w:kern w:val="0"/>
                <w:sz w:val="20"/>
                <w:szCs w:val="20"/>
              </w:rPr>
              <w:t>、</w:t>
            </w:r>
            <w:r w:rsidRPr="000E1E38">
              <w:rPr>
                <w:rFonts w:ascii="宋体" w:cs="宋体" w:hint="eastAsia"/>
                <w:color w:val="FF0000"/>
                <w:kern w:val="0"/>
                <w:sz w:val="20"/>
                <w:szCs w:val="20"/>
              </w:rPr>
              <w:t>★</w:t>
            </w:r>
            <w:r w:rsidRPr="000E1E38">
              <w:rPr>
                <w:rFonts w:ascii="宋体" w:hAnsi="宋体" w:cs="宋体" w:hint="eastAsia"/>
                <w:color w:val="FF0000"/>
                <w:kern w:val="0"/>
                <w:sz w:val="20"/>
                <w:szCs w:val="20"/>
              </w:rPr>
              <w:t>需提供原厂商官方技术彩页资料。</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10</w:t>
            </w:r>
            <w:r w:rsidRPr="000E1E38">
              <w:rPr>
                <w:rFonts w:ascii="宋体" w:hAnsi="宋体" w:cs="宋体" w:hint="eastAsia"/>
                <w:color w:val="FF0000"/>
                <w:kern w:val="0"/>
                <w:sz w:val="20"/>
                <w:szCs w:val="20"/>
              </w:rPr>
              <w:t>、</w:t>
            </w:r>
            <w:r w:rsidRPr="000E1E38">
              <w:rPr>
                <w:rFonts w:ascii="宋体" w:cs="宋体" w:hint="eastAsia"/>
                <w:color w:val="FF0000"/>
                <w:kern w:val="0"/>
                <w:sz w:val="20"/>
                <w:szCs w:val="20"/>
              </w:rPr>
              <w:t>★</w:t>
            </w:r>
            <w:r w:rsidRPr="000E1E38">
              <w:rPr>
                <w:rFonts w:ascii="宋体" w:hAnsi="宋体" w:cs="宋体" w:hint="eastAsia"/>
                <w:color w:val="FF0000"/>
                <w:kern w:val="0"/>
                <w:sz w:val="20"/>
                <w:szCs w:val="20"/>
              </w:rPr>
              <w:t>须提供原厂商或中国区总代理商出具的售后服务承诺函原件。</w:t>
            </w:r>
          </w:p>
        </w:tc>
        <w:tc>
          <w:tcPr>
            <w:tcW w:w="613"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hint="eastAsia"/>
                <w:color w:val="FF0000"/>
                <w:kern w:val="0"/>
                <w:sz w:val="20"/>
                <w:szCs w:val="20"/>
              </w:rPr>
              <w:t>只</w:t>
            </w:r>
          </w:p>
        </w:tc>
        <w:tc>
          <w:tcPr>
            <w:tcW w:w="568"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4</w:t>
            </w:r>
          </w:p>
        </w:tc>
      </w:tr>
      <w:tr w:rsidR="000E1E38" w:rsidRPr="000E1E38" w:rsidTr="002F17EA">
        <w:trPr>
          <w:trHeight w:val="1265"/>
        </w:trPr>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10</w:t>
            </w:r>
          </w:p>
        </w:tc>
        <w:tc>
          <w:tcPr>
            <w:tcW w:w="1399"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会议无线混音台</w:t>
            </w:r>
          </w:p>
        </w:tc>
        <w:tc>
          <w:tcPr>
            <w:tcW w:w="6421"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shd w:val="clear" w:color="auto" w:fill="FFFFFF"/>
              <w:spacing w:line="375" w:lineRule="atLeast"/>
              <w:jc w:val="left"/>
              <w:rPr>
                <w:rFonts w:ascii="宋体"/>
                <w:color w:val="FF0000"/>
                <w:sz w:val="20"/>
                <w:szCs w:val="20"/>
              </w:rPr>
            </w:pPr>
            <w:r w:rsidRPr="000E1E38">
              <w:rPr>
                <w:rFonts w:ascii="宋体" w:hAnsi="宋体" w:cs="宋体"/>
                <w:color w:val="FF0000"/>
                <w:kern w:val="0"/>
                <w:sz w:val="20"/>
                <w:szCs w:val="20"/>
                <w:shd w:val="clear" w:color="auto" w:fill="FFFFFF"/>
              </w:rPr>
              <w:t>1</w:t>
            </w:r>
            <w:r w:rsidRPr="000E1E38">
              <w:rPr>
                <w:rFonts w:ascii="宋体" w:hAnsi="宋体" w:cs="宋体" w:hint="eastAsia"/>
                <w:color w:val="FF0000"/>
                <w:kern w:val="0"/>
                <w:sz w:val="20"/>
                <w:szCs w:val="20"/>
                <w:shd w:val="clear" w:color="auto" w:fill="FFFFFF"/>
              </w:rPr>
              <w:t>、工作频率：</w:t>
            </w:r>
            <w:r w:rsidRPr="000E1E38">
              <w:rPr>
                <w:rFonts w:ascii="宋体" w:hAnsi="宋体" w:cs="宋体"/>
                <w:color w:val="FF0000"/>
                <w:kern w:val="0"/>
                <w:sz w:val="20"/>
                <w:szCs w:val="20"/>
                <w:shd w:val="clear" w:color="auto" w:fill="FFFFFF"/>
              </w:rPr>
              <w:t>800.100MHz</w:t>
            </w:r>
            <w:r w:rsidRPr="000E1E38">
              <w:rPr>
                <w:rFonts w:ascii="宋体" w:hAnsi="宋体" w:cs="宋体" w:hint="eastAsia"/>
                <w:color w:val="FF0000"/>
                <w:kern w:val="0"/>
                <w:sz w:val="20"/>
                <w:szCs w:val="20"/>
                <w:shd w:val="clear" w:color="auto" w:fill="FFFFFF"/>
              </w:rPr>
              <w:t>～</w:t>
            </w:r>
            <w:r w:rsidRPr="000E1E38">
              <w:rPr>
                <w:rFonts w:ascii="宋体" w:hAnsi="宋体" w:cs="宋体"/>
                <w:color w:val="FF0000"/>
                <w:kern w:val="0"/>
                <w:sz w:val="20"/>
                <w:szCs w:val="20"/>
                <w:shd w:val="clear" w:color="auto" w:fill="FFFFFF"/>
              </w:rPr>
              <w:t>821.600MHz</w:t>
            </w:r>
            <w:r w:rsidRPr="000E1E38">
              <w:rPr>
                <w:rFonts w:ascii="宋体" w:hAnsi="宋体" w:cs="宋体" w:hint="eastAsia"/>
                <w:color w:val="FF0000"/>
                <w:kern w:val="0"/>
                <w:sz w:val="20"/>
                <w:szCs w:val="20"/>
                <w:shd w:val="clear" w:color="auto" w:fill="FFFFFF"/>
              </w:rPr>
              <w:t>、</w:t>
            </w:r>
            <w:r w:rsidRPr="000E1E38">
              <w:rPr>
                <w:rFonts w:ascii="宋体" w:hAnsi="宋体" w:cs="宋体"/>
                <w:color w:val="FF0000"/>
                <w:kern w:val="0"/>
                <w:sz w:val="20"/>
                <w:szCs w:val="20"/>
                <w:shd w:val="clear" w:color="auto" w:fill="FFFFFF"/>
              </w:rPr>
              <w:t>740.100MHz</w:t>
            </w:r>
            <w:r w:rsidRPr="000E1E38">
              <w:rPr>
                <w:rFonts w:ascii="宋体" w:hAnsi="宋体" w:cs="宋体" w:hint="eastAsia"/>
                <w:color w:val="FF0000"/>
                <w:kern w:val="0"/>
                <w:sz w:val="20"/>
                <w:szCs w:val="20"/>
                <w:shd w:val="clear" w:color="auto" w:fill="FFFFFF"/>
              </w:rPr>
              <w:t>～</w:t>
            </w:r>
            <w:r w:rsidRPr="000E1E38">
              <w:rPr>
                <w:rFonts w:ascii="宋体" w:hAnsi="宋体" w:cs="宋体"/>
                <w:color w:val="FF0000"/>
                <w:kern w:val="0"/>
                <w:sz w:val="20"/>
                <w:szCs w:val="20"/>
                <w:shd w:val="clear" w:color="auto" w:fill="FFFFFF"/>
              </w:rPr>
              <w:t>768.400MHz</w:t>
            </w:r>
          </w:p>
          <w:p w:rsidR="000E1E38" w:rsidRPr="000E1E38" w:rsidRDefault="000E1E38" w:rsidP="002F17EA">
            <w:pPr>
              <w:widowControl/>
              <w:shd w:val="clear" w:color="auto" w:fill="FFFFFF"/>
              <w:spacing w:line="375" w:lineRule="atLeast"/>
              <w:jc w:val="left"/>
              <w:rPr>
                <w:rFonts w:ascii="宋体"/>
                <w:color w:val="FF0000"/>
                <w:sz w:val="20"/>
                <w:szCs w:val="20"/>
              </w:rPr>
            </w:pPr>
            <w:r w:rsidRPr="000E1E38">
              <w:rPr>
                <w:rFonts w:ascii="宋体" w:hAnsi="宋体" w:cs="宋体"/>
                <w:color w:val="FF0000"/>
                <w:kern w:val="0"/>
                <w:sz w:val="20"/>
                <w:szCs w:val="20"/>
                <w:shd w:val="clear" w:color="auto" w:fill="FFFFFF"/>
              </w:rPr>
              <w:t>2</w:t>
            </w:r>
            <w:r w:rsidRPr="000E1E38">
              <w:rPr>
                <w:rFonts w:ascii="宋体" w:hAnsi="宋体" w:cs="宋体" w:hint="eastAsia"/>
                <w:color w:val="FF0000"/>
                <w:kern w:val="0"/>
                <w:sz w:val="20"/>
                <w:szCs w:val="20"/>
                <w:shd w:val="clear" w:color="auto" w:fill="FFFFFF"/>
              </w:rPr>
              <w:t>、输入阻抗：辅助输入：</w:t>
            </w:r>
            <w:r w:rsidRPr="000E1E38">
              <w:rPr>
                <w:rFonts w:ascii="宋体" w:hAnsi="宋体" w:cs="宋体"/>
                <w:color w:val="FF0000"/>
                <w:kern w:val="0"/>
                <w:sz w:val="20"/>
                <w:szCs w:val="20"/>
                <w:shd w:val="clear" w:color="auto" w:fill="FFFFFF"/>
              </w:rPr>
              <w:t>50K</w:t>
            </w:r>
            <w:r w:rsidRPr="000E1E38">
              <w:rPr>
                <w:rFonts w:ascii="宋体" w:hAnsi="宋体" w:cs="宋体" w:hint="eastAsia"/>
                <w:color w:val="FF0000"/>
                <w:kern w:val="0"/>
                <w:sz w:val="20"/>
                <w:szCs w:val="20"/>
                <w:shd w:val="clear" w:color="auto" w:fill="FFFFFF"/>
              </w:rPr>
              <w:t>Ω、串联输入：</w:t>
            </w:r>
            <w:r w:rsidRPr="000E1E38">
              <w:rPr>
                <w:rFonts w:ascii="宋体" w:hAnsi="宋体" w:cs="宋体"/>
                <w:color w:val="FF0000"/>
                <w:kern w:val="0"/>
                <w:sz w:val="20"/>
                <w:szCs w:val="20"/>
                <w:shd w:val="clear" w:color="auto" w:fill="FFFFFF"/>
              </w:rPr>
              <w:t>20K</w:t>
            </w:r>
            <w:r w:rsidRPr="000E1E38">
              <w:rPr>
                <w:rFonts w:ascii="宋体" w:hAnsi="宋体" w:cs="宋体" w:hint="eastAsia"/>
                <w:color w:val="FF0000"/>
                <w:kern w:val="0"/>
                <w:sz w:val="20"/>
                <w:szCs w:val="20"/>
                <w:shd w:val="clear" w:color="auto" w:fill="FFFFFF"/>
              </w:rPr>
              <w:t>Ω、平衡：</w:t>
            </w:r>
            <w:r w:rsidRPr="000E1E38">
              <w:rPr>
                <w:rFonts w:ascii="宋体" w:hAnsi="宋体" w:cs="宋体"/>
                <w:color w:val="FF0000"/>
                <w:kern w:val="0"/>
                <w:sz w:val="20"/>
                <w:szCs w:val="20"/>
                <w:shd w:val="clear" w:color="auto" w:fill="FFFFFF"/>
              </w:rPr>
              <w:t>300</w:t>
            </w:r>
            <w:r w:rsidRPr="000E1E38">
              <w:rPr>
                <w:rFonts w:ascii="宋体" w:hAnsi="宋体" w:cs="宋体" w:hint="eastAsia"/>
                <w:color w:val="FF0000"/>
                <w:kern w:val="0"/>
                <w:sz w:val="20"/>
                <w:szCs w:val="20"/>
                <w:shd w:val="clear" w:color="auto" w:fill="FFFFFF"/>
              </w:rPr>
              <w:t>Ω</w:t>
            </w:r>
          </w:p>
          <w:p w:rsidR="000E1E38" w:rsidRPr="000E1E38" w:rsidRDefault="000E1E38" w:rsidP="002F17EA">
            <w:pPr>
              <w:widowControl/>
              <w:shd w:val="clear" w:color="auto" w:fill="FFFFFF"/>
              <w:spacing w:line="375" w:lineRule="atLeast"/>
              <w:jc w:val="left"/>
              <w:rPr>
                <w:rFonts w:ascii="宋体"/>
                <w:color w:val="FF0000"/>
                <w:sz w:val="20"/>
                <w:szCs w:val="20"/>
              </w:rPr>
            </w:pPr>
            <w:r w:rsidRPr="000E1E38">
              <w:rPr>
                <w:rFonts w:ascii="宋体" w:hAnsi="宋体" w:cs="宋体"/>
                <w:color w:val="FF0000"/>
                <w:kern w:val="0"/>
                <w:sz w:val="20"/>
                <w:szCs w:val="20"/>
                <w:shd w:val="clear" w:color="auto" w:fill="FFFFFF"/>
              </w:rPr>
              <w:t>3</w:t>
            </w:r>
            <w:r w:rsidRPr="000E1E38">
              <w:rPr>
                <w:rFonts w:ascii="宋体" w:hAnsi="宋体" w:cs="宋体" w:hint="eastAsia"/>
                <w:color w:val="FF0000"/>
                <w:kern w:val="0"/>
                <w:sz w:val="20"/>
                <w:szCs w:val="20"/>
                <w:shd w:val="clear" w:color="auto" w:fill="FFFFFF"/>
              </w:rPr>
              <w:t>、输出阻抗：不平衡：</w:t>
            </w:r>
            <w:r w:rsidRPr="000E1E38">
              <w:rPr>
                <w:rFonts w:ascii="宋体" w:hAnsi="宋体" w:cs="宋体"/>
                <w:color w:val="FF0000"/>
                <w:kern w:val="0"/>
                <w:sz w:val="20"/>
                <w:szCs w:val="20"/>
                <w:shd w:val="clear" w:color="auto" w:fill="FFFFFF"/>
              </w:rPr>
              <w:t>400</w:t>
            </w:r>
            <w:r w:rsidRPr="000E1E38">
              <w:rPr>
                <w:rFonts w:ascii="宋体" w:hAnsi="宋体" w:cs="宋体" w:hint="eastAsia"/>
                <w:color w:val="FF0000"/>
                <w:kern w:val="0"/>
                <w:sz w:val="20"/>
                <w:szCs w:val="20"/>
                <w:shd w:val="clear" w:color="auto" w:fill="FFFFFF"/>
              </w:rPr>
              <w:t>Ω、串联输出：</w:t>
            </w:r>
            <w:r w:rsidRPr="000E1E38">
              <w:rPr>
                <w:rFonts w:ascii="宋体" w:hAnsi="宋体" w:cs="宋体"/>
                <w:color w:val="FF0000"/>
                <w:kern w:val="0"/>
                <w:sz w:val="20"/>
                <w:szCs w:val="20"/>
                <w:shd w:val="clear" w:color="auto" w:fill="FFFFFF"/>
              </w:rPr>
              <w:t>100</w:t>
            </w:r>
            <w:r w:rsidRPr="000E1E38">
              <w:rPr>
                <w:rFonts w:ascii="宋体" w:hAnsi="宋体" w:cs="宋体" w:hint="eastAsia"/>
                <w:color w:val="FF0000"/>
                <w:kern w:val="0"/>
                <w:sz w:val="20"/>
                <w:szCs w:val="20"/>
                <w:shd w:val="clear" w:color="auto" w:fill="FFFFFF"/>
              </w:rPr>
              <w:t>Ω</w:t>
            </w:r>
          </w:p>
          <w:p w:rsidR="000E1E38" w:rsidRPr="000E1E38" w:rsidRDefault="000E1E38" w:rsidP="002F17EA">
            <w:pPr>
              <w:widowControl/>
              <w:shd w:val="clear" w:color="auto" w:fill="FFFFFF"/>
              <w:spacing w:line="375" w:lineRule="atLeast"/>
              <w:jc w:val="left"/>
              <w:rPr>
                <w:rFonts w:ascii="宋体"/>
                <w:color w:val="FF0000"/>
                <w:sz w:val="20"/>
                <w:szCs w:val="20"/>
              </w:rPr>
            </w:pPr>
            <w:r w:rsidRPr="000E1E38">
              <w:rPr>
                <w:rFonts w:ascii="宋体" w:hAnsi="宋体" w:cs="宋体"/>
                <w:color w:val="FF0000"/>
                <w:kern w:val="0"/>
                <w:sz w:val="20"/>
                <w:szCs w:val="20"/>
                <w:shd w:val="clear" w:color="auto" w:fill="FFFFFF"/>
              </w:rPr>
              <w:t>4</w:t>
            </w:r>
            <w:r w:rsidRPr="000E1E38">
              <w:rPr>
                <w:rFonts w:ascii="宋体" w:hAnsi="宋体" w:cs="宋体" w:hint="eastAsia"/>
                <w:color w:val="FF0000"/>
                <w:kern w:val="0"/>
                <w:sz w:val="20"/>
                <w:szCs w:val="20"/>
                <w:shd w:val="clear" w:color="auto" w:fill="FFFFFF"/>
              </w:rPr>
              <w:t>、最大输入电平：</w:t>
            </w:r>
            <w:r w:rsidRPr="000E1E38">
              <w:rPr>
                <w:rFonts w:ascii="宋体" w:hAnsi="宋体" w:cs="宋体"/>
                <w:color w:val="FF0000"/>
                <w:kern w:val="0"/>
                <w:sz w:val="20"/>
                <w:szCs w:val="20"/>
                <w:shd w:val="clear" w:color="auto" w:fill="FFFFFF"/>
              </w:rPr>
              <w:t>LINE</w:t>
            </w:r>
            <w:r w:rsidRPr="000E1E38">
              <w:rPr>
                <w:rFonts w:ascii="宋体" w:hAnsi="宋体" w:cs="宋体" w:hint="eastAsia"/>
                <w:color w:val="FF0000"/>
                <w:kern w:val="0"/>
                <w:sz w:val="20"/>
                <w:szCs w:val="20"/>
                <w:shd w:val="clear" w:color="auto" w:fill="FFFFFF"/>
              </w:rPr>
              <w:t>：</w:t>
            </w:r>
            <w:r w:rsidRPr="000E1E38">
              <w:rPr>
                <w:rFonts w:ascii="宋体" w:hAnsi="宋体" w:cs="宋体"/>
                <w:color w:val="FF0000"/>
                <w:kern w:val="0"/>
                <w:sz w:val="20"/>
                <w:szCs w:val="20"/>
                <w:shd w:val="clear" w:color="auto" w:fill="FFFFFF"/>
              </w:rPr>
              <w:t>27Dbv</w:t>
            </w:r>
          </w:p>
          <w:p w:rsidR="000E1E38" w:rsidRPr="000E1E38" w:rsidRDefault="000E1E38" w:rsidP="002F17EA">
            <w:pPr>
              <w:widowControl/>
              <w:shd w:val="clear" w:color="auto" w:fill="FFFFFF"/>
              <w:spacing w:line="375" w:lineRule="atLeast"/>
              <w:jc w:val="left"/>
              <w:rPr>
                <w:rFonts w:ascii="宋体"/>
                <w:color w:val="FF0000"/>
                <w:sz w:val="20"/>
                <w:szCs w:val="20"/>
              </w:rPr>
            </w:pPr>
            <w:r w:rsidRPr="000E1E38">
              <w:rPr>
                <w:rFonts w:ascii="宋体" w:hAnsi="宋体" w:cs="宋体"/>
                <w:color w:val="FF0000"/>
                <w:kern w:val="0"/>
                <w:sz w:val="20"/>
                <w:szCs w:val="20"/>
                <w:shd w:val="clear" w:color="auto" w:fill="FFFFFF"/>
              </w:rPr>
              <w:t>5</w:t>
            </w:r>
            <w:r w:rsidRPr="000E1E38">
              <w:rPr>
                <w:rFonts w:ascii="宋体" w:hAnsi="宋体" w:cs="宋体" w:hint="eastAsia"/>
                <w:color w:val="FF0000"/>
                <w:kern w:val="0"/>
                <w:sz w:val="20"/>
                <w:szCs w:val="20"/>
                <w:shd w:val="clear" w:color="auto" w:fill="FFFFFF"/>
              </w:rPr>
              <w:t>、频率响应：</w:t>
            </w:r>
            <w:r w:rsidRPr="000E1E38">
              <w:rPr>
                <w:rFonts w:ascii="宋体" w:hAnsi="宋体" w:cs="宋体"/>
                <w:color w:val="FF0000"/>
                <w:kern w:val="0"/>
                <w:sz w:val="20"/>
                <w:szCs w:val="20"/>
                <w:shd w:val="clear" w:color="auto" w:fill="FFFFFF"/>
              </w:rPr>
              <w:t>80-2000Hz                                           6</w:t>
            </w:r>
            <w:r w:rsidRPr="000E1E38">
              <w:rPr>
                <w:rFonts w:ascii="宋体" w:hAnsi="宋体" w:cs="宋体" w:hint="eastAsia"/>
                <w:color w:val="FF0000"/>
                <w:kern w:val="0"/>
                <w:sz w:val="20"/>
                <w:szCs w:val="20"/>
                <w:shd w:val="clear" w:color="auto" w:fill="FFFFFF"/>
              </w:rPr>
              <w:t>、</w:t>
            </w:r>
            <w:r w:rsidRPr="000E1E38">
              <w:rPr>
                <w:rFonts w:ascii="宋体" w:cs="宋体" w:hint="eastAsia"/>
                <w:color w:val="FF0000"/>
                <w:kern w:val="0"/>
                <w:sz w:val="20"/>
                <w:szCs w:val="20"/>
              </w:rPr>
              <w:t>★</w:t>
            </w:r>
            <w:r w:rsidRPr="000E1E38">
              <w:rPr>
                <w:rFonts w:ascii="宋体" w:hAnsi="宋体" w:cs="宋体" w:hint="eastAsia"/>
                <w:color w:val="FF0000"/>
                <w:kern w:val="0"/>
                <w:sz w:val="20"/>
                <w:szCs w:val="20"/>
                <w:shd w:val="clear" w:color="auto" w:fill="FFFFFF"/>
              </w:rPr>
              <w:t>可智能混音，可以单独设置主席单元，代表单元功能。</w:t>
            </w:r>
            <w:r w:rsidRPr="000E1E38">
              <w:rPr>
                <w:rFonts w:ascii="宋体" w:hAnsi="宋体" w:cs="宋体"/>
                <w:color w:val="FF0000"/>
                <w:kern w:val="0"/>
                <w:sz w:val="20"/>
                <w:szCs w:val="20"/>
                <w:shd w:val="clear" w:color="auto" w:fill="FFFFFF"/>
              </w:rPr>
              <w:t xml:space="preserve">                                  7</w:t>
            </w:r>
            <w:r w:rsidRPr="000E1E38">
              <w:rPr>
                <w:rFonts w:ascii="宋体" w:hAnsi="宋体" w:cs="宋体" w:hint="eastAsia"/>
                <w:color w:val="FF0000"/>
                <w:kern w:val="0"/>
                <w:sz w:val="20"/>
                <w:szCs w:val="20"/>
                <w:shd w:val="clear" w:color="auto" w:fill="FFFFFF"/>
              </w:rPr>
              <w:t>、</w:t>
            </w:r>
            <w:r w:rsidRPr="000E1E38">
              <w:rPr>
                <w:rFonts w:ascii="宋体" w:cs="宋体" w:hint="eastAsia"/>
                <w:color w:val="FF0000"/>
                <w:kern w:val="0"/>
                <w:sz w:val="20"/>
                <w:szCs w:val="20"/>
              </w:rPr>
              <w:t>★</w:t>
            </w:r>
            <w:r w:rsidRPr="000E1E38">
              <w:rPr>
                <w:rFonts w:ascii="宋体" w:hAnsi="宋体" w:cs="宋体" w:hint="eastAsia"/>
                <w:color w:val="FF0000"/>
                <w:kern w:val="0"/>
                <w:sz w:val="20"/>
                <w:szCs w:val="20"/>
                <w:shd w:val="clear" w:color="auto" w:fill="FFFFFF"/>
              </w:rPr>
              <w:t>提供样机供需方检验</w:t>
            </w:r>
          </w:p>
          <w:p w:rsidR="000E1E38" w:rsidRPr="000E1E38" w:rsidRDefault="000E1E38" w:rsidP="002F17EA">
            <w:pPr>
              <w:widowControl/>
              <w:jc w:val="left"/>
              <w:rPr>
                <w:rFonts w:ascii="宋体"/>
                <w:color w:val="FF0000"/>
                <w:kern w:val="0"/>
                <w:sz w:val="20"/>
                <w:szCs w:val="20"/>
              </w:rPr>
            </w:pPr>
            <w:r w:rsidRPr="000E1E38">
              <w:rPr>
                <w:rFonts w:ascii="宋体" w:hAnsi="宋体" w:cs="宋体"/>
                <w:color w:val="FF0000"/>
                <w:kern w:val="0"/>
                <w:sz w:val="20"/>
                <w:szCs w:val="20"/>
              </w:rPr>
              <w:t>6</w:t>
            </w:r>
            <w:r w:rsidRPr="000E1E38">
              <w:rPr>
                <w:rFonts w:ascii="宋体" w:hAnsi="宋体" w:cs="宋体" w:hint="eastAsia"/>
                <w:color w:val="FF0000"/>
                <w:kern w:val="0"/>
                <w:sz w:val="20"/>
                <w:szCs w:val="20"/>
              </w:rPr>
              <w:t>、</w:t>
            </w:r>
            <w:r w:rsidRPr="000E1E38">
              <w:rPr>
                <w:rFonts w:ascii="宋体" w:cs="宋体" w:hint="eastAsia"/>
                <w:color w:val="FF0000"/>
                <w:kern w:val="0"/>
                <w:sz w:val="20"/>
                <w:szCs w:val="20"/>
              </w:rPr>
              <w:t>★</w:t>
            </w:r>
            <w:r w:rsidRPr="000E1E38">
              <w:rPr>
                <w:rFonts w:ascii="宋体" w:hAnsi="宋体" w:cs="宋体" w:hint="eastAsia"/>
                <w:color w:val="FF0000"/>
                <w:kern w:val="0"/>
                <w:sz w:val="20"/>
                <w:szCs w:val="20"/>
              </w:rPr>
              <w:t>需提供原厂商官方技术彩页资料。</w:t>
            </w:r>
            <w:r w:rsidRPr="000E1E38">
              <w:rPr>
                <w:rFonts w:ascii="宋体"/>
                <w:color w:val="FF0000"/>
                <w:kern w:val="0"/>
                <w:sz w:val="20"/>
                <w:szCs w:val="20"/>
              </w:rPr>
              <w:br/>
            </w:r>
            <w:r w:rsidRPr="000E1E38">
              <w:rPr>
                <w:rFonts w:ascii="宋体" w:hAnsi="宋体" w:cs="宋体"/>
                <w:color w:val="FF0000"/>
                <w:kern w:val="0"/>
                <w:sz w:val="20"/>
                <w:szCs w:val="20"/>
              </w:rPr>
              <w:t>7</w:t>
            </w:r>
            <w:r w:rsidRPr="000E1E38">
              <w:rPr>
                <w:rFonts w:ascii="宋体" w:hAnsi="宋体" w:cs="宋体" w:hint="eastAsia"/>
                <w:color w:val="FF0000"/>
                <w:kern w:val="0"/>
                <w:sz w:val="20"/>
                <w:szCs w:val="20"/>
              </w:rPr>
              <w:t>、</w:t>
            </w:r>
            <w:r w:rsidRPr="000E1E38">
              <w:rPr>
                <w:rFonts w:ascii="宋体" w:cs="宋体" w:hint="eastAsia"/>
                <w:color w:val="FF0000"/>
                <w:kern w:val="0"/>
                <w:sz w:val="20"/>
                <w:szCs w:val="20"/>
              </w:rPr>
              <w:t>★</w:t>
            </w:r>
            <w:r w:rsidRPr="000E1E38">
              <w:rPr>
                <w:rFonts w:ascii="宋体" w:hAnsi="宋体" w:cs="宋体" w:hint="eastAsia"/>
                <w:color w:val="FF0000"/>
                <w:kern w:val="0"/>
                <w:sz w:val="20"/>
                <w:szCs w:val="20"/>
              </w:rPr>
              <w:t>须提供原厂商或中国区总代理商出具的售后服务承诺函原件。</w:t>
            </w:r>
          </w:p>
        </w:tc>
        <w:tc>
          <w:tcPr>
            <w:tcW w:w="613"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hint="eastAsia"/>
                <w:color w:val="FF0000"/>
                <w:kern w:val="0"/>
                <w:sz w:val="20"/>
                <w:szCs w:val="20"/>
              </w:rPr>
              <w:t>台</w:t>
            </w:r>
          </w:p>
        </w:tc>
        <w:tc>
          <w:tcPr>
            <w:tcW w:w="568" w:type="dxa"/>
            <w:tcBorders>
              <w:top w:val="single" w:sz="4" w:space="0" w:color="auto"/>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1</w:t>
            </w:r>
          </w:p>
        </w:tc>
      </w:tr>
      <w:tr w:rsidR="000E1E38" w:rsidRPr="000E1E38" w:rsidTr="002F17EA">
        <w:trPr>
          <w:trHeight w:val="1288"/>
        </w:trPr>
        <w:tc>
          <w:tcPr>
            <w:tcW w:w="699" w:type="dxa"/>
            <w:tcBorders>
              <w:top w:val="nil"/>
              <w:left w:val="single" w:sz="4" w:space="0" w:color="auto"/>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11</w:t>
            </w:r>
          </w:p>
        </w:tc>
        <w:tc>
          <w:tcPr>
            <w:tcW w:w="1399"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专业机柜</w:t>
            </w:r>
          </w:p>
        </w:tc>
        <w:tc>
          <w:tcPr>
            <w:tcW w:w="6421"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left"/>
              <w:rPr>
                <w:rFonts w:ascii="宋体"/>
                <w:color w:val="FF0000"/>
                <w:kern w:val="0"/>
                <w:sz w:val="20"/>
                <w:szCs w:val="20"/>
              </w:rPr>
            </w:pPr>
            <w:r w:rsidRPr="000E1E38">
              <w:rPr>
                <w:rFonts w:ascii="宋体" w:hAnsi="宋体" w:cs="宋体" w:hint="eastAsia"/>
                <w:color w:val="FF0000"/>
                <w:kern w:val="0"/>
                <w:sz w:val="20"/>
                <w:szCs w:val="20"/>
              </w:rPr>
              <w:t>高强度卡钉，可</w:t>
            </w:r>
            <w:r w:rsidRPr="000E1E38">
              <w:rPr>
                <w:rFonts w:ascii="宋体" w:hAnsi="宋体" w:cs="宋体"/>
                <w:color w:val="FF0000"/>
                <w:kern w:val="0"/>
                <w:sz w:val="20"/>
                <w:szCs w:val="20"/>
              </w:rPr>
              <w:t>180</w:t>
            </w:r>
            <w:r w:rsidRPr="000E1E38">
              <w:rPr>
                <w:rFonts w:ascii="宋体" w:hAnsi="宋体" w:cs="宋体" w:hint="eastAsia"/>
                <w:color w:val="FF0000"/>
                <w:kern w:val="0"/>
                <w:sz w:val="20"/>
                <w:szCs w:val="20"/>
              </w:rPr>
              <w:t>°展开门板</w:t>
            </w:r>
            <w:r w:rsidRPr="000E1E38">
              <w:rPr>
                <w:rFonts w:ascii="宋体"/>
                <w:color w:val="FF0000"/>
                <w:kern w:val="0"/>
                <w:sz w:val="20"/>
                <w:szCs w:val="20"/>
              </w:rPr>
              <w:br/>
            </w:r>
            <w:r w:rsidRPr="000E1E38">
              <w:rPr>
                <w:rFonts w:ascii="宋体" w:hAnsi="宋体" w:cs="宋体" w:hint="eastAsia"/>
                <w:color w:val="FF0000"/>
                <w:kern w:val="0"/>
                <w:sz w:val="20"/>
                <w:szCs w:val="20"/>
              </w:rPr>
              <w:t>多孔散热装置，加强散热效果</w:t>
            </w:r>
            <w:r w:rsidRPr="000E1E38">
              <w:rPr>
                <w:rFonts w:ascii="宋体"/>
                <w:color w:val="FF0000"/>
                <w:kern w:val="0"/>
                <w:sz w:val="20"/>
                <w:szCs w:val="20"/>
              </w:rPr>
              <w:br/>
            </w:r>
            <w:r w:rsidRPr="000E1E38">
              <w:rPr>
                <w:rFonts w:ascii="宋体" w:hAnsi="宋体" w:cs="宋体" w:hint="eastAsia"/>
                <w:color w:val="FF0000"/>
                <w:kern w:val="0"/>
                <w:sz w:val="20"/>
                <w:szCs w:val="20"/>
              </w:rPr>
              <w:t>极强载重，可万向旋转及移动</w:t>
            </w:r>
            <w:r w:rsidRPr="000E1E38">
              <w:rPr>
                <w:rFonts w:ascii="宋体"/>
                <w:color w:val="FF0000"/>
                <w:kern w:val="0"/>
                <w:sz w:val="20"/>
                <w:szCs w:val="20"/>
              </w:rPr>
              <w:br/>
            </w:r>
            <w:r w:rsidRPr="000E1E38">
              <w:rPr>
                <w:rFonts w:ascii="宋体" w:hAnsi="宋体" w:cs="宋体" w:hint="eastAsia"/>
                <w:color w:val="FF0000"/>
                <w:kern w:val="0"/>
                <w:sz w:val="20"/>
                <w:szCs w:val="20"/>
              </w:rPr>
              <w:t>厚达</w:t>
            </w:r>
            <w:r w:rsidRPr="000E1E38">
              <w:rPr>
                <w:rFonts w:ascii="宋体" w:hAnsi="宋体" w:cs="宋体"/>
                <w:color w:val="FF0000"/>
                <w:kern w:val="0"/>
                <w:sz w:val="20"/>
                <w:szCs w:val="20"/>
              </w:rPr>
              <w:t>50px</w:t>
            </w:r>
            <w:r w:rsidRPr="000E1E38">
              <w:rPr>
                <w:rFonts w:ascii="宋体" w:hAnsi="宋体" w:cs="宋体" w:hint="eastAsia"/>
                <w:color w:val="FF0000"/>
                <w:kern w:val="0"/>
                <w:sz w:val="20"/>
                <w:szCs w:val="20"/>
              </w:rPr>
              <w:t>托板，承重强可拆卸</w:t>
            </w:r>
            <w:r w:rsidRPr="000E1E38">
              <w:rPr>
                <w:rFonts w:ascii="宋体"/>
                <w:color w:val="FF0000"/>
                <w:kern w:val="0"/>
                <w:sz w:val="20"/>
                <w:szCs w:val="20"/>
              </w:rPr>
              <w:br/>
            </w:r>
            <w:r w:rsidRPr="000E1E38">
              <w:rPr>
                <w:rFonts w:ascii="宋体" w:hAnsi="宋体" w:cs="宋体" w:hint="eastAsia"/>
                <w:color w:val="FF0000"/>
                <w:kern w:val="0"/>
                <w:sz w:val="20"/>
                <w:szCs w:val="20"/>
              </w:rPr>
              <w:t>贴心双卡槽，扣住可拆卸侧板</w:t>
            </w:r>
          </w:p>
        </w:tc>
        <w:tc>
          <w:tcPr>
            <w:tcW w:w="613"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hint="eastAsia"/>
                <w:color w:val="FF0000"/>
                <w:kern w:val="0"/>
                <w:sz w:val="20"/>
                <w:szCs w:val="20"/>
              </w:rPr>
              <w:t>个</w:t>
            </w:r>
          </w:p>
        </w:tc>
        <w:tc>
          <w:tcPr>
            <w:tcW w:w="568" w:type="dxa"/>
            <w:tcBorders>
              <w:top w:val="nil"/>
              <w:left w:val="nil"/>
              <w:bottom w:val="single" w:sz="4" w:space="0" w:color="auto"/>
              <w:right w:val="single" w:sz="4" w:space="0" w:color="auto"/>
            </w:tcBorders>
            <w:shd w:val="clear" w:color="auto" w:fill="FFFFFF"/>
            <w:vAlign w:val="center"/>
          </w:tcPr>
          <w:p w:rsidR="000E1E38" w:rsidRPr="000E1E38" w:rsidRDefault="000E1E38" w:rsidP="002F17EA">
            <w:pPr>
              <w:widowControl/>
              <w:jc w:val="center"/>
              <w:rPr>
                <w:rFonts w:ascii="宋体"/>
                <w:color w:val="FF0000"/>
                <w:kern w:val="0"/>
                <w:sz w:val="20"/>
                <w:szCs w:val="20"/>
              </w:rPr>
            </w:pPr>
            <w:r w:rsidRPr="000E1E38">
              <w:rPr>
                <w:rFonts w:ascii="宋体" w:hAnsi="宋体" w:cs="宋体"/>
                <w:color w:val="FF0000"/>
                <w:kern w:val="0"/>
                <w:sz w:val="20"/>
                <w:szCs w:val="20"/>
              </w:rPr>
              <w:t>1</w:t>
            </w:r>
          </w:p>
        </w:tc>
      </w:tr>
    </w:tbl>
    <w:p w:rsidR="000E1E38" w:rsidRPr="000E1E38" w:rsidRDefault="000E1E38" w:rsidP="000E1E38">
      <w:pPr>
        <w:widowControl/>
        <w:jc w:val="left"/>
        <w:rPr>
          <w:rFonts w:ascii="宋体"/>
          <w:b/>
          <w:bCs/>
          <w:color w:val="FF0000"/>
          <w:kern w:val="0"/>
          <w:sz w:val="24"/>
        </w:rPr>
      </w:pPr>
    </w:p>
    <w:p w:rsidR="000E1E38" w:rsidRPr="000E1E38" w:rsidRDefault="000E1E38" w:rsidP="000E1E38">
      <w:pPr>
        <w:widowControl/>
        <w:ind w:firstLineChars="98" w:firstLine="236"/>
        <w:jc w:val="left"/>
        <w:rPr>
          <w:rFonts w:ascii="宋体"/>
          <w:b/>
          <w:bCs/>
          <w:color w:val="FF0000"/>
          <w:kern w:val="0"/>
          <w:sz w:val="24"/>
        </w:rPr>
      </w:pPr>
      <w:r w:rsidRPr="000E1E38">
        <w:rPr>
          <w:rFonts w:ascii="宋体" w:hAnsi="宋体" w:cs="宋体" w:hint="eastAsia"/>
          <w:b/>
          <w:bCs/>
          <w:color w:val="FF0000"/>
          <w:kern w:val="0"/>
          <w:sz w:val="24"/>
        </w:rPr>
        <w:t>标段其他要求：</w:t>
      </w:r>
    </w:p>
    <w:p w:rsidR="000E1E38" w:rsidRPr="000E1E38" w:rsidRDefault="000E1E38" w:rsidP="000E1E38">
      <w:pPr>
        <w:widowControl/>
        <w:spacing w:line="360" w:lineRule="exact"/>
        <w:ind w:firstLineChars="150" w:firstLine="360"/>
        <w:jc w:val="left"/>
        <w:rPr>
          <w:rFonts w:ascii="宋体"/>
          <w:color w:val="FF0000"/>
          <w:kern w:val="0"/>
          <w:sz w:val="24"/>
        </w:rPr>
      </w:pPr>
      <w:r w:rsidRPr="000E1E38">
        <w:rPr>
          <w:rFonts w:ascii="宋体" w:hAnsi="宋体" w:cs="宋体"/>
          <w:color w:val="FF0000"/>
          <w:kern w:val="0"/>
          <w:sz w:val="24"/>
        </w:rPr>
        <w:t>1.</w:t>
      </w:r>
      <w:r w:rsidRPr="000E1E38">
        <w:rPr>
          <w:rFonts w:ascii="宋体" w:hAnsi="宋体" w:cs="宋体" w:hint="eastAsia"/>
          <w:color w:val="FF0000"/>
          <w:kern w:val="0"/>
          <w:sz w:val="24"/>
        </w:rPr>
        <w:t>不准以挂靠某公司或企业的名义竞标；</w:t>
      </w:r>
    </w:p>
    <w:p w:rsidR="000E1E38" w:rsidRPr="000E1E38" w:rsidRDefault="000E1E38" w:rsidP="000E1E38">
      <w:pPr>
        <w:widowControl/>
        <w:spacing w:line="360" w:lineRule="exact"/>
        <w:ind w:firstLineChars="147" w:firstLine="353"/>
        <w:jc w:val="left"/>
        <w:rPr>
          <w:rFonts w:ascii="宋体"/>
          <w:color w:val="FF0000"/>
          <w:kern w:val="0"/>
          <w:sz w:val="24"/>
        </w:rPr>
      </w:pPr>
      <w:r w:rsidRPr="000E1E38">
        <w:rPr>
          <w:rFonts w:ascii="宋体" w:hAnsi="宋体" w:cs="宋体"/>
          <w:color w:val="FF0000"/>
          <w:kern w:val="0"/>
          <w:sz w:val="24"/>
        </w:rPr>
        <w:t>2.</w:t>
      </w:r>
      <w:r w:rsidRPr="000E1E38">
        <w:rPr>
          <w:rFonts w:ascii="宋体" w:hAnsi="宋体" w:cs="宋体" w:hint="eastAsia"/>
          <w:color w:val="FF0000"/>
          <w:kern w:val="0"/>
          <w:sz w:val="24"/>
        </w:rPr>
        <w:t>企业中标后不准有分包和转包行为；在施工的过程中不得有裸露的线路，所有的线路铺设及安装都必须做到横平竖直；</w:t>
      </w:r>
    </w:p>
    <w:p w:rsidR="000E1E38" w:rsidRPr="000E1E38" w:rsidRDefault="000E1E38" w:rsidP="000E1E38">
      <w:pPr>
        <w:widowControl/>
        <w:spacing w:line="360" w:lineRule="exact"/>
        <w:ind w:firstLineChars="147" w:firstLine="353"/>
        <w:jc w:val="left"/>
        <w:rPr>
          <w:rFonts w:ascii="宋体"/>
          <w:color w:val="FF0000"/>
          <w:kern w:val="0"/>
          <w:sz w:val="24"/>
        </w:rPr>
      </w:pPr>
      <w:r w:rsidRPr="000E1E38">
        <w:rPr>
          <w:rFonts w:ascii="宋体" w:hAnsi="宋体" w:cs="宋体"/>
          <w:color w:val="FF0000"/>
          <w:kern w:val="0"/>
          <w:sz w:val="24"/>
        </w:rPr>
        <w:t>3</w:t>
      </w:r>
      <w:r w:rsidRPr="000E1E38">
        <w:rPr>
          <w:rFonts w:ascii="宋体" w:cs="宋体"/>
          <w:color w:val="FF0000"/>
          <w:kern w:val="0"/>
          <w:sz w:val="24"/>
        </w:rPr>
        <w:t>.</w:t>
      </w:r>
      <w:r w:rsidRPr="000E1E38">
        <w:rPr>
          <w:rFonts w:ascii="宋体" w:hAnsi="宋体" w:cs="宋体" w:hint="eastAsia"/>
          <w:color w:val="FF0000"/>
          <w:kern w:val="0"/>
          <w:sz w:val="24"/>
        </w:rPr>
        <w:t>报名企业的资质必须真实可靠，所有要求的资质证明文件均需加盖生产企业（或中国地区总经销）鲜章；</w:t>
      </w:r>
    </w:p>
    <w:p w:rsidR="000E1E38" w:rsidRPr="000E1E38" w:rsidRDefault="000E1E38" w:rsidP="000E1E38">
      <w:pPr>
        <w:widowControl/>
        <w:spacing w:line="360" w:lineRule="exact"/>
        <w:ind w:firstLineChars="147" w:firstLine="353"/>
        <w:jc w:val="left"/>
        <w:rPr>
          <w:rFonts w:ascii="宋体"/>
          <w:color w:val="FF0000"/>
          <w:kern w:val="0"/>
          <w:sz w:val="24"/>
        </w:rPr>
      </w:pPr>
      <w:r w:rsidRPr="000E1E38">
        <w:rPr>
          <w:rFonts w:ascii="宋体" w:hAnsi="宋体" w:cs="宋体"/>
          <w:color w:val="FF0000"/>
          <w:kern w:val="0"/>
          <w:sz w:val="24"/>
        </w:rPr>
        <w:t>4.</w:t>
      </w:r>
      <w:r w:rsidRPr="000E1E38">
        <w:rPr>
          <w:rFonts w:ascii="宋体" w:hAnsi="宋体" w:cs="宋体" w:hint="eastAsia"/>
          <w:color w:val="FF0000"/>
          <w:kern w:val="0"/>
          <w:sz w:val="24"/>
        </w:rPr>
        <w:t>要求的资质证明文件，若其中一项有虚假或无法达到采购方要求，视为公司或企业不符合要求或恶意竞标，采购方可以单方面中止合同。</w:t>
      </w:r>
    </w:p>
    <w:p w:rsidR="000E1E38" w:rsidRPr="000E1E38" w:rsidRDefault="000E1E38" w:rsidP="000E1E38">
      <w:pPr>
        <w:spacing w:line="440" w:lineRule="exact"/>
        <w:ind w:firstLineChars="150" w:firstLine="360"/>
        <w:rPr>
          <w:color w:val="FF0000"/>
          <w:sz w:val="30"/>
          <w:szCs w:val="30"/>
        </w:rPr>
      </w:pPr>
      <w:r w:rsidRPr="000E1E38">
        <w:rPr>
          <w:rFonts w:ascii="宋体" w:hAnsi="宋体" w:cs="宋体"/>
          <w:color w:val="FF0000"/>
          <w:kern w:val="0"/>
          <w:sz w:val="24"/>
        </w:rPr>
        <w:t>5.</w:t>
      </w:r>
      <w:r w:rsidRPr="000E1E38">
        <w:rPr>
          <w:rFonts w:ascii="宋体" w:hAnsi="宋体" w:cs="宋体" w:hint="eastAsia"/>
          <w:color w:val="FF0000"/>
          <w:kern w:val="0"/>
          <w:sz w:val="24"/>
        </w:rPr>
        <w:t>本次采购要求为最低要求，不得负偏离，否则投标无效。</w:t>
      </w:r>
    </w:p>
    <w:p w:rsidR="000E1E38" w:rsidRPr="000E1E38" w:rsidRDefault="000E1E38" w:rsidP="000E1E38">
      <w:pPr>
        <w:rPr>
          <w:color w:val="FF0000"/>
        </w:rPr>
      </w:pPr>
    </w:p>
    <w:p w:rsidR="003B216F" w:rsidRPr="000E1E38" w:rsidRDefault="003B216F" w:rsidP="003B216F">
      <w:pPr>
        <w:rPr>
          <w:color w:val="FF0000"/>
        </w:rPr>
      </w:pPr>
    </w:p>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7" w:name="_Toc417390484"/>
      <w:r w:rsidRPr="00192ECD">
        <w:rPr>
          <w:rFonts w:hint="eastAsia"/>
          <w:sz w:val="36"/>
          <w:szCs w:val="30"/>
        </w:rPr>
        <w:lastRenderedPageBreak/>
        <w:t xml:space="preserve">第三篇  </w:t>
      </w:r>
      <w:bookmarkStart w:id="18" w:name="_Toc12789058"/>
      <w:bookmarkEnd w:id="17"/>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9" w:name="_Toc344475120"/>
      <w:bookmarkStart w:id="20" w:name="_Toc417390488"/>
      <w:r w:rsidRPr="009318B0">
        <w:rPr>
          <w:rFonts w:ascii="宋体" w:hAnsi="宋体" w:hint="eastAsia"/>
          <w:sz w:val="24"/>
          <w:szCs w:val="24"/>
        </w:rPr>
        <w:t>一、交货时间、地点及验收方式</w:t>
      </w:r>
      <w:bookmarkEnd w:id="19"/>
      <w:bookmarkEnd w:id="20"/>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1" w:name="_Toc344475121"/>
      <w:bookmarkStart w:id="22" w:name="_Toc417390489"/>
      <w:r w:rsidRPr="009318B0">
        <w:rPr>
          <w:rFonts w:ascii="宋体" w:hAnsi="宋体" w:hint="eastAsia"/>
          <w:sz w:val="24"/>
          <w:szCs w:val="24"/>
        </w:rPr>
        <w:t>二、质量保证及售后服务</w:t>
      </w:r>
      <w:bookmarkEnd w:id="21"/>
      <w:bookmarkEnd w:id="22"/>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3" w:name="_Toc344475122"/>
      <w:bookmarkStart w:id="24" w:name="_Toc417390490"/>
      <w:r w:rsidRPr="009318B0">
        <w:rPr>
          <w:rFonts w:ascii="宋体" w:hAnsi="宋体" w:hint="eastAsia"/>
          <w:sz w:val="24"/>
          <w:szCs w:val="24"/>
        </w:rPr>
        <w:t>三、付款方式</w:t>
      </w:r>
      <w:bookmarkEnd w:id="23"/>
      <w:bookmarkEnd w:id="24"/>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5" w:name="_Toc344475123"/>
      <w:bookmarkStart w:id="26" w:name="_Toc417390491"/>
      <w:r w:rsidRPr="009318B0">
        <w:rPr>
          <w:rFonts w:ascii="宋体" w:hAnsi="宋体" w:hint="eastAsia"/>
          <w:sz w:val="24"/>
          <w:szCs w:val="24"/>
        </w:rPr>
        <w:lastRenderedPageBreak/>
        <w:t>四、知识产权</w:t>
      </w:r>
      <w:bookmarkEnd w:id="25"/>
      <w:bookmarkEnd w:id="26"/>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7" w:name="_Toc344475124"/>
      <w:bookmarkStart w:id="28" w:name="_Toc417390492"/>
      <w:r w:rsidRPr="009318B0">
        <w:rPr>
          <w:rFonts w:ascii="宋体" w:hAnsi="宋体" w:hint="eastAsia"/>
          <w:sz w:val="24"/>
          <w:szCs w:val="24"/>
        </w:rPr>
        <w:t>五、培训</w:t>
      </w:r>
      <w:bookmarkEnd w:id="27"/>
      <w:bookmarkEnd w:id="28"/>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9" w:name="_Toc417390493"/>
      <w:r w:rsidRPr="009318B0">
        <w:rPr>
          <w:rFonts w:ascii="宋体" w:hAnsi="宋体" w:hint="eastAsia"/>
          <w:sz w:val="24"/>
          <w:szCs w:val="24"/>
        </w:rPr>
        <w:t>六、</w:t>
      </w:r>
      <w:bookmarkStart w:id="30" w:name="_Toc344475125"/>
      <w:r w:rsidRPr="009318B0">
        <w:rPr>
          <w:rFonts w:ascii="宋体" w:hAnsi="宋体" w:hint="eastAsia"/>
          <w:sz w:val="24"/>
          <w:szCs w:val="24"/>
        </w:rPr>
        <w:t>其他</w:t>
      </w:r>
      <w:bookmarkEnd w:id="29"/>
    </w:p>
    <w:bookmarkEnd w:id="30"/>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1" w:name="_Toc417390487"/>
      <w:r w:rsidRPr="00192ECD">
        <w:rPr>
          <w:rFonts w:hint="eastAsia"/>
          <w:sz w:val="36"/>
          <w:szCs w:val="30"/>
        </w:rPr>
        <w:lastRenderedPageBreak/>
        <w:t xml:space="preserve">第四篇  </w:t>
      </w:r>
      <w:bookmarkStart w:id="32" w:name="_Toc11641055"/>
      <w:bookmarkStart w:id="33" w:name="_Toc12789059"/>
      <w:bookmarkEnd w:id="18"/>
      <w:bookmarkEnd w:id="31"/>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4" w:name="_Toc342913389"/>
      <w:bookmarkStart w:id="35" w:name="_Toc417390475"/>
      <w:r w:rsidRPr="009318B0">
        <w:rPr>
          <w:rFonts w:ascii="宋体" w:hAnsi="宋体" w:hint="eastAsia"/>
          <w:sz w:val="24"/>
          <w:szCs w:val="24"/>
        </w:rPr>
        <w:t>一、</w:t>
      </w:r>
      <w:bookmarkEnd w:id="34"/>
      <w:bookmarkEnd w:id="35"/>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6" w:name="_Toc102227320"/>
      <w:bookmarkStart w:id="37" w:name="_Toc342913394"/>
      <w:bookmarkStart w:id="38" w:name="_Toc417390480"/>
      <w:r w:rsidRPr="009318B0">
        <w:rPr>
          <w:rFonts w:ascii="宋体" w:hAnsi="宋体" w:hint="eastAsia"/>
          <w:sz w:val="24"/>
        </w:rPr>
        <w:t>二、成交</w:t>
      </w:r>
      <w:bookmarkEnd w:id="36"/>
      <w:r w:rsidRPr="009318B0">
        <w:rPr>
          <w:rFonts w:ascii="宋体" w:hAnsi="宋体" w:hint="eastAsia"/>
          <w:sz w:val="24"/>
        </w:rPr>
        <w:t>原则</w:t>
      </w:r>
      <w:bookmarkEnd w:id="37"/>
      <w:bookmarkEnd w:id="38"/>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9" w:name="_Toc102227322"/>
      <w:bookmarkStart w:id="40" w:name="_Toc342913396"/>
      <w:bookmarkStart w:id="41" w:name="_Toc417390483"/>
      <w:r w:rsidRPr="009318B0">
        <w:rPr>
          <w:rFonts w:ascii="宋体" w:hAnsi="宋体" w:hint="eastAsia"/>
          <w:sz w:val="24"/>
          <w:szCs w:val="24"/>
        </w:rPr>
        <w:t>二、签订</w:t>
      </w:r>
      <w:bookmarkEnd w:id="39"/>
      <w:r w:rsidRPr="009318B0">
        <w:rPr>
          <w:rFonts w:ascii="宋体" w:hAnsi="宋体" w:hint="eastAsia"/>
          <w:sz w:val="24"/>
          <w:szCs w:val="24"/>
        </w:rPr>
        <w:t>合同</w:t>
      </w:r>
      <w:bookmarkEnd w:id="40"/>
      <w:bookmarkEnd w:id="4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2"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2"/>
      <w:bookmarkEnd w:id="33"/>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3" w:name="_Toc414998244"/>
      <w:r>
        <w:rPr>
          <w:rFonts w:ascii="黑体" w:eastAsia="黑体" w:hAnsi="黑体" w:hint="eastAsia"/>
        </w:rPr>
        <w:t>一、磋商方法</w:t>
      </w:r>
      <w:bookmarkEnd w:id="43"/>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4" w:name="_Toc414998245"/>
      <w:bookmarkStart w:id="45" w:name="_Toc458697742"/>
    </w:p>
    <w:bookmarkEnd w:id="44"/>
    <w:bookmarkEnd w:id="45"/>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6" w:name="OLE_LINK1"/>
            <w:bookmarkStart w:id="47" w:name="OLE_LINK2"/>
            <w:bookmarkStart w:id="48"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6"/>
      <w:bookmarkEnd w:id="47"/>
      <w:bookmarkEnd w:id="48"/>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9" w:name="_Toc458697743"/>
      <w:bookmarkStart w:id="50" w:name="_Toc414998246"/>
      <w:r>
        <w:rPr>
          <w:rFonts w:ascii="黑体" w:eastAsia="黑体" w:hAnsi="黑体" w:hint="eastAsia"/>
        </w:rPr>
        <w:t>三、无效响应</w:t>
      </w:r>
      <w:bookmarkEnd w:id="49"/>
      <w:bookmarkEnd w:id="50"/>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2"/>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1" w:name="_Hlt41879464"/>
      <w:bookmarkStart w:id="52" w:name="_Toc12789072"/>
      <w:bookmarkStart w:id="53" w:name="_Toc417390495"/>
      <w:bookmarkEnd w:id="51"/>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4" w:name="_Toc148265480"/>
      <w:bookmarkStart w:id="55" w:name="_Toc303945820"/>
      <w:r w:rsidRPr="009318B0">
        <w:rPr>
          <w:rFonts w:ascii="宋体" w:hAnsi="宋体" w:hint="eastAsia"/>
          <w:sz w:val="24"/>
        </w:rPr>
        <w:lastRenderedPageBreak/>
        <w:t>附页：1、合同格式</w:t>
      </w:r>
      <w:bookmarkEnd w:id="54"/>
      <w:bookmarkEnd w:id="55"/>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2"/>
      <w:bookmarkEnd w:id="53"/>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6" w:name="OLE_LINK3"/>
      <w:bookmarkStart w:id="57" w:name="OLE_LINK4"/>
      <w:r w:rsidRPr="007F53B2">
        <w:rPr>
          <w:rFonts w:ascii="宋体" w:hAnsi="宋体" w:hint="eastAsia"/>
          <w:szCs w:val="28"/>
        </w:rPr>
        <w:t>（附：被授权人身份证复印件）</w:t>
      </w:r>
      <w:bookmarkEnd w:id="56"/>
      <w:bookmarkEnd w:id="57"/>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8" w:name="_Toc458697787"/>
      <w:r>
        <w:rPr>
          <w:rFonts w:hint="eastAsia"/>
        </w:rPr>
        <w:t>（二）商务部分（包括但不限于）：</w:t>
      </w:r>
      <w:bookmarkEnd w:id="58"/>
    </w:p>
    <w:p w:rsidR="001E0411" w:rsidRDefault="001E0411" w:rsidP="001E0411">
      <w:pPr>
        <w:spacing w:line="360" w:lineRule="auto"/>
      </w:pPr>
      <w:bookmarkStart w:id="59" w:name="_Toc458697788"/>
      <w:r>
        <w:rPr>
          <w:rFonts w:hint="eastAsia"/>
        </w:rPr>
        <w:t>质保期</w:t>
      </w:r>
      <w:bookmarkEnd w:id="59"/>
    </w:p>
    <w:p w:rsidR="001E0411" w:rsidRDefault="001E0411" w:rsidP="001E0411">
      <w:pPr>
        <w:spacing w:line="360" w:lineRule="auto"/>
      </w:pPr>
      <w:bookmarkStart w:id="60" w:name="_Toc458697789"/>
      <w:r>
        <w:rPr>
          <w:rFonts w:hint="eastAsia"/>
        </w:rPr>
        <w:t>售后服务能力情况</w:t>
      </w:r>
      <w:bookmarkEnd w:id="60"/>
    </w:p>
    <w:p w:rsidR="001E0411" w:rsidRDefault="001E0411" w:rsidP="001E0411">
      <w:pPr>
        <w:spacing w:line="360" w:lineRule="auto"/>
      </w:pPr>
      <w:bookmarkStart w:id="61" w:name="_Toc458697790"/>
      <w:r>
        <w:rPr>
          <w:rFonts w:hint="eastAsia"/>
        </w:rPr>
        <w:t>培训</w:t>
      </w:r>
      <w:bookmarkEnd w:id="61"/>
    </w:p>
    <w:p w:rsidR="001E0411" w:rsidRDefault="001E0411" w:rsidP="001E0411">
      <w:pPr>
        <w:spacing w:line="360" w:lineRule="auto"/>
      </w:pPr>
      <w:bookmarkStart w:id="62" w:name="_Toc458697791"/>
      <w:r>
        <w:rPr>
          <w:rFonts w:hint="eastAsia"/>
        </w:rPr>
        <w:t>业绩</w:t>
      </w:r>
      <w:bookmarkEnd w:id="62"/>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6BE" w:rsidRDefault="00B566BE" w:rsidP="004538CF">
      <w:r>
        <w:separator/>
      </w:r>
    </w:p>
  </w:endnote>
  <w:endnote w:type="continuationSeparator" w:id="1">
    <w:p w:rsidR="00B566BE" w:rsidRDefault="00B566BE"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E3D48">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E3D48">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EA59D5">
      <w:rPr>
        <w:rStyle w:val="aa"/>
        <w:rFonts w:ascii="宋体"/>
        <w:noProof/>
        <w:sz w:val="21"/>
        <w:szCs w:val="21"/>
      </w:rPr>
      <w:t>- 7 -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E3D48">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E3D48">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EA59D5">
      <w:rPr>
        <w:rStyle w:val="aa"/>
        <w:rFonts w:ascii="宋体" w:hAnsi="宋体"/>
        <w:noProof/>
        <w:sz w:val="21"/>
        <w:szCs w:val="21"/>
      </w:rPr>
      <w:t>- 8 -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E3D48">
    <w:pPr>
      <w:pStyle w:val="a7"/>
      <w:jc w:val="center"/>
    </w:pPr>
    <w:fldSimple w:instr=" PAGE   \* MERGEFORMAT ">
      <w:r w:rsidR="00EA59D5" w:rsidRPr="00EA59D5">
        <w:rPr>
          <w:noProof/>
          <w:lang w:val="zh-CN"/>
        </w:rPr>
        <w:t>24</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6BE" w:rsidRDefault="00B566BE" w:rsidP="004538CF">
      <w:r>
        <w:separator/>
      </w:r>
    </w:p>
  </w:footnote>
  <w:footnote w:type="continuationSeparator" w:id="1">
    <w:p w:rsidR="00B566BE" w:rsidRDefault="00B566BE"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582E65E4"/>
    <w:multiLevelType w:val="singleLevel"/>
    <w:tmpl w:val="582E65E4"/>
    <w:lvl w:ilvl="0">
      <w:start w:val="1"/>
      <w:numFmt w:val="decimal"/>
      <w:suff w:val="nothing"/>
      <w:lvlText w:val="%1、"/>
      <w:lvlJc w:val="left"/>
    </w:lvl>
  </w:abstractNum>
  <w:abstractNum w:abstractNumId="22">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2"/>
  </w:num>
  <w:num w:numId="18">
    <w:abstractNumId w:val="13"/>
  </w:num>
  <w:num w:numId="19">
    <w:abstractNumId w:val="3"/>
  </w:num>
  <w:num w:numId="20">
    <w:abstractNumId w:val="1"/>
  </w:num>
  <w:num w:numId="21">
    <w:abstractNumId w:val="17"/>
  </w:num>
  <w:num w:numId="22">
    <w:abstractNumId w:val="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E1E38"/>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555B2"/>
    <w:rsid w:val="002608FA"/>
    <w:rsid w:val="00281D13"/>
    <w:rsid w:val="00281D85"/>
    <w:rsid w:val="0028332F"/>
    <w:rsid w:val="002852BC"/>
    <w:rsid w:val="002B1439"/>
    <w:rsid w:val="002B3652"/>
    <w:rsid w:val="002C2903"/>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3F40C1"/>
    <w:rsid w:val="004018F4"/>
    <w:rsid w:val="004061D0"/>
    <w:rsid w:val="0041205F"/>
    <w:rsid w:val="004147E8"/>
    <w:rsid w:val="00416B77"/>
    <w:rsid w:val="004234E1"/>
    <w:rsid w:val="0043037B"/>
    <w:rsid w:val="004406D1"/>
    <w:rsid w:val="004416D9"/>
    <w:rsid w:val="0044542C"/>
    <w:rsid w:val="004538CF"/>
    <w:rsid w:val="00454DC0"/>
    <w:rsid w:val="004867DE"/>
    <w:rsid w:val="004A4919"/>
    <w:rsid w:val="004C18E7"/>
    <w:rsid w:val="004F04B9"/>
    <w:rsid w:val="0050279F"/>
    <w:rsid w:val="00504FE9"/>
    <w:rsid w:val="00510FF4"/>
    <w:rsid w:val="005171F4"/>
    <w:rsid w:val="0052275D"/>
    <w:rsid w:val="00541A9B"/>
    <w:rsid w:val="00544D4F"/>
    <w:rsid w:val="00553013"/>
    <w:rsid w:val="00572CF6"/>
    <w:rsid w:val="005732FF"/>
    <w:rsid w:val="005948FC"/>
    <w:rsid w:val="005B19FA"/>
    <w:rsid w:val="005B3BC7"/>
    <w:rsid w:val="005D3ED6"/>
    <w:rsid w:val="006068B1"/>
    <w:rsid w:val="0062684D"/>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93012"/>
    <w:rsid w:val="007940B0"/>
    <w:rsid w:val="007A4927"/>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3D48"/>
    <w:rsid w:val="008E435A"/>
    <w:rsid w:val="008E5856"/>
    <w:rsid w:val="008F66D7"/>
    <w:rsid w:val="009214BA"/>
    <w:rsid w:val="00922C2C"/>
    <w:rsid w:val="0093138D"/>
    <w:rsid w:val="00962273"/>
    <w:rsid w:val="00963798"/>
    <w:rsid w:val="00967915"/>
    <w:rsid w:val="009850BD"/>
    <w:rsid w:val="009955F2"/>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E26B5"/>
    <w:rsid w:val="00B13616"/>
    <w:rsid w:val="00B14C98"/>
    <w:rsid w:val="00B3592D"/>
    <w:rsid w:val="00B42AC4"/>
    <w:rsid w:val="00B54278"/>
    <w:rsid w:val="00B566BE"/>
    <w:rsid w:val="00B624C8"/>
    <w:rsid w:val="00B6673E"/>
    <w:rsid w:val="00B775D4"/>
    <w:rsid w:val="00BA585C"/>
    <w:rsid w:val="00BC53A5"/>
    <w:rsid w:val="00BD3F48"/>
    <w:rsid w:val="00BE507A"/>
    <w:rsid w:val="00BF0395"/>
    <w:rsid w:val="00C035E3"/>
    <w:rsid w:val="00C054DC"/>
    <w:rsid w:val="00C16A6F"/>
    <w:rsid w:val="00C24ED4"/>
    <w:rsid w:val="00C2658F"/>
    <w:rsid w:val="00C612B5"/>
    <w:rsid w:val="00C65EB4"/>
    <w:rsid w:val="00C744FF"/>
    <w:rsid w:val="00C7617E"/>
    <w:rsid w:val="00C81B8F"/>
    <w:rsid w:val="00C84DDD"/>
    <w:rsid w:val="00C93CF1"/>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B35EE"/>
    <w:rsid w:val="00DC1004"/>
    <w:rsid w:val="00DC156B"/>
    <w:rsid w:val="00DD5B43"/>
    <w:rsid w:val="00DE183D"/>
    <w:rsid w:val="00DE571A"/>
    <w:rsid w:val="00DF63AF"/>
    <w:rsid w:val="00E06EE6"/>
    <w:rsid w:val="00E259AB"/>
    <w:rsid w:val="00E45AFC"/>
    <w:rsid w:val="00E45F57"/>
    <w:rsid w:val="00E53DDF"/>
    <w:rsid w:val="00E574BA"/>
    <w:rsid w:val="00E9059E"/>
    <w:rsid w:val="00E93462"/>
    <w:rsid w:val="00EA0473"/>
    <w:rsid w:val="00EA59D5"/>
    <w:rsid w:val="00EA7555"/>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A621D"/>
    <w:rsid w:val="00FB2B35"/>
    <w:rsid w:val="00FC19CB"/>
    <w:rsid w:val="00FD44A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character" w:customStyle="1" w:styleId="articlecontent">
    <w:name w:val="articlecontent"/>
    <w:basedOn w:val="a0"/>
    <w:rsid w:val="003B216F"/>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2155</Words>
  <Characters>12287</Characters>
  <Application>Microsoft Office Word</Application>
  <DocSecurity>0</DocSecurity>
  <Lines>102</Lines>
  <Paragraphs>28</Paragraphs>
  <ScaleCrop>false</ScaleCrop>
  <Company>微软中国</Company>
  <LinksUpToDate>false</LinksUpToDate>
  <CharactersWithSpaces>14414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6</cp:revision>
  <dcterms:created xsi:type="dcterms:W3CDTF">2017-04-07T03:22:00Z</dcterms:created>
  <dcterms:modified xsi:type="dcterms:W3CDTF">2017-04-14T01:45:00Z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